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B84790E" w14:textId="7CAE0B08" w:rsidR="007E3C48" w:rsidRDefault="008733A7" w:rsidP="007E3C48">
      <w:pPr>
        <w:jc w:val="center"/>
        <w:rPr>
          <w:b/>
          <w:sz w:val="72"/>
          <w:lang w:val="en-US"/>
        </w:rPr>
      </w:pPr>
      <w:r>
        <w:rPr>
          <w:noProof/>
        </w:rPr>
        <w:drawing>
          <wp:inline distT="0" distB="0" distL="0" distR="0" wp14:anchorId="4205EC41" wp14:editId="7C3CEBC6">
            <wp:extent cx="2333625" cy="2333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DCCC3" w14:textId="77777777" w:rsidR="009776D5" w:rsidRDefault="009776D5" w:rsidP="009A325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73EA1D2B" w14:textId="77777777" w:rsidR="008733A7" w:rsidRDefault="008733A7" w:rsidP="009A325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50702B81" w14:textId="77777777" w:rsidR="008733A7" w:rsidRDefault="008733A7" w:rsidP="009A325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653BA121" w14:textId="55D351E5" w:rsidR="00381669" w:rsidRPr="007E48E5" w:rsidRDefault="00152221" w:rsidP="009A325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color w:val="7F7F7F" w:themeColor="text1" w:themeTint="80"/>
          <w:sz w:val="20"/>
          <w:szCs w:val="20"/>
        </w:rPr>
      </w:pPr>
      <w:r w:rsidRPr="007E48E5">
        <w:rPr>
          <w:rFonts w:ascii="Century Gothic" w:hAnsi="Century Gothic"/>
          <w:b/>
          <w:color w:val="7F7F7F" w:themeColor="text1" w:themeTint="80"/>
          <w:sz w:val="20"/>
          <w:szCs w:val="20"/>
        </w:rPr>
        <w:t>Продвижение</w:t>
      </w:r>
      <w:r w:rsidR="00606391" w:rsidRPr="007E48E5">
        <w:rPr>
          <w:rFonts w:ascii="Century Gothic" w:hAnsi="Century Gothic"/>
          <w:b/>
          <w:color w:val="7F7F7F" w:themeColor="text1" w:themeTint="80"/>
          <w:sz w:val="20"/>
          <w:szCs w:val="20"/>
        </w:rPr>
        <w:t xml:space="preserve"> сайта у нас – </w:t>
      </w:r>
      <w:r w:rsidR="0026033F" w:rsidRPr="007E48E5">
        <w:rPr>
          <w:rFonts w:ascii="Century Gothic" w:hAnsi="Century Gothic"/>
          <w:b/>
          <w:color w:val="7F7F7F" w:themeColor="text1" w:themeTint="80"/>
          <w:sz w:val="20"/>
          <w:szCs w:val="20"/>
        </w:rPr>
        <w:t xml:space="preserve">это </w:t>
      </w:r>
      <w:r w:rsidR="00381669" w:rsidRPr="007E48E5">
        <w:rPr>
          <w:rFonts w:ascii="Century Gothic" w:hAnsi="Century Gothic"/>
          <w:b/>
          <w:color w:val="7F7F7F" w:themeColor="text1" w:themeTint="80"/>
          <w:sz w:val="20"/>
          <w:szCs w:val="20"/>
        </w:rPr>
        <w:t xml:space="preserve">не расход. </w:t>
      </w:r>
    </w:p>
    <w:p w14:paraId="27B16F60" w14:textId="27DBAA52" w:rsidR="001D359F" w:rsidRPr="007E48E5" w:rsidRDefault="0026033F" w:rsidP="009A325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color w:val="7F7F7F" w:themeColor="text1" w:themeTint="80"/>
          <w:sz w:val="20"/>
          <w:szCs w:val="20"/>
        </w:rPr>
      </w:pPr>
      <w:r w:rsidRPr="007E48E5">
        <w:rPr>
          <w:rFonts w:ascii="Century Gothic" w:hAnsi="Century Gothic"/>
          <w:b/>
          <w:color w:val="7F7F7F" w:themeColor="text1" w:themeTint="80"/>
          <w:sz w:val="20"/>
          <w:szCs w:val="20"/>
        </w:rPr>
        <w:t xml:space="preserve">Это </w:t>
      </w:r>
      <w:r w:rsidR="00381669" w:rsidRPr="007E48E5">
        <w:rPr>
          <w:rFonts w:ascii="Century Gothic" w:hAnsi="Century Gothic"/>
          <w:b/>
          <w:color w:val="7F7F7F" w:themeColor="text1" w:themeTint="80"/>
          <w:sz w:val="20"/>
          <w:szCs w:val="20"/>
        </w:rPr>
        <w:t>инвестиция в Вашу будущую прибыль!</w:t>
      </w:r>
    </w:p>
    <w:p w14:paraId="660C0E3F" w14:textId="580E44D9" w:rsidR="00381669" w:rsidRDefault="00381669" w:rsidP="009A325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36740FF9" w14:textId="77777777" w:rsidR="00D50E5D" w:rsidRDefault="00D50E5D" w:rsidP="009A325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3B9713E3" w14:textId="5380BEEF" w:rsidR="00381669" w:rsidRPr="001C194D" w:rsidRDefault="008733A7" w:rsidP="001C194D">
      <w:pPr>
        <w:autoSpaceDE w:val="0"/>
        <w:autoSpaceDN w:val="0"/>
        <w:adjustRightInd w:val="0"/>
        <w:spacing w:after="0" w:line="276" w:lineRule="auto"/>
        <w:rPr>
          <w:rFonts w:ascii="Century Gothic" w:hAnsi="Century Gothic"/>
          <w:b/>
          <w:bCs/>
          <w:sz w:val="18"/>
          <w:szCs w:val="20"/>
          <w:lang w:val="en-US"/>
        </w:rPr>
        <w:sectPr w:rsidR="00381669" w:rsidRPr="001C194D" w:rsidSect="001D359F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134" w:bottom="1134" w:left="1064" w:header="397" w:footer="567" w:gutter="0"/>
          <w:cols w:num="2" w:space="144"/>
          <w:titlePg/>
          <w:docGrid w:linePitch="360"/>
        </w:sectPr>
      </w:pPr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WhatsApp / Viber: </w:t>
      </w:r>
      <w:r w:rsidR="007E48E5" w:rsidRPr="006A1B8F">
        <w:rPr>
          <w:rFonts w:ascii="Century Gothic" w:eastAsia="Century Gothic" w:hAnsi="Century Gothic" w:cs="Century Gothic"/>
          <w:b/>
          <w:sz w:val="20"/>
          <w:szCs w:val="20"/>
          <w:lang w:val="en-US"/>
        </w:rPr>
        <w:t xml:space="preserve">+38 </w:t>
      </w:r>
      <w:r w:rsidR="00ED5081">
        <w:rPr>
          <w:rFonts w:ascii="Century Gothic" w:eastAsia="Century Gothic" w:hAnsi="Century Gothic" w:cs="Century Gothic"/>
          <w:b/>
          <w:sz w:val="20"/>
          <w:szCs w:val="20"/>
          <w:lang w:val="en-US"/>
        </w:rPr>
        <w:t>(</w:t>
      </w:r>
      <w:r w:rsidR="007E48E5" w:rsidRPr="006A1B8F">
        <w:rPr>
          <w:rFonts w:ascii="Century Gothic" w:eastAsia="Century Gothic" w:hAnsi="Century Gothic" w:cs="Century Gothic"/>
          <w:b/>
          <w:sz w:val="20"/>
          <w:szCs w:val="20"/>
          <w:lang w:val="en-US"/>
        </w:rPr>
        <w:t>068) 499-21-19</w:t>
      </w:r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lang w:val="en-US"/>
        </w:rPr>
        <w:br/>
      </w:r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Telegram: </w:t>
      </w:r>
      <w:hyperlink r:id="rId14" w:history="1">
        <w:r w:rsidRPr="008733A7">
          <w:rPr>
            <w:rStyle w:val="a7"/>
            <w:rFonts w:ascii="Century Gothic" w:hAnsi="Century Gothic" w:cs="Tahoma"/>
            <w:b/>
            <w:bCs/>
            <w:color w:val="0070C0"/>
            <w:sz w:val="20"/>
            <w:szCs w:val="20"/>
            <w:shd w:val="clear" w:color="auto" w:fill="FFFFFF"/>
            <w:lang w:val="en-US"/>
          </w:rPr>
          <w:t>@CavaGroup</w:t>
        </w:r>
      </w:hyperlink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lang w:val="en-US"/>
        </w:rPr>
        <w:br/>
      </w:r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shd w:val="clear" w:color="auto" w:fill="FFFFFF"/>
        </w:rPr>
        <w:t>Почта</w:t>
      </w:r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: </w:t>
      </w:r>
      <w:hyperlink r:id="rId15" w:history="1">
        <w:r w:rsidR="007E48E5" w:rsidRPr="00E30659">
          <w:rPr>
            <w:rStyle w:val="a7"/>
            <w:rFonts w:ascii="Century Gothic" w:hAnsi="Century Gothic" w:cs="Tahoma"/>
            <w:b/>
            <w:bCs/>
            <w:sz w:val="20"/>
            <w:szCs w:val="20"/>
            <w:shd w:val="clear" w:color="auto" w:fill="FFFFFF"/>
            <w:lang w:val="en-US"/>
          </w:rPr>
          <w:t>hello@cava.studio</w:t>
        </w:r>
      </w:hyperlink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lang w:val="en-US"/>
        </w:rPr>
        <w:br/>
      </w:r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shd w:val="clear" w:color="auto" w:fill="FFFFFF"/>
        </w:rPr>
        <w:t>Сайт</w:t>
      </w:r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: </w:t>
      </w:r>
      <w:hyperlink r:id="rId16" w:history="1">
        <w:r w:rsidR="00ED403F" w:rsidRPr="002B77A3">
          <w:rPr>
            <w:rStyle w:val="a7"/>
            <w:rFonts w:ascii="Century Gothic" w:eastAsia="Century Gothic" w:hAnsi="Century Gothic" w:cs="Century Gothic"/>
            <w:b/>
            <w:sz w:val="20"/>
            <w:szCs w:val="20"/>
            <w:lang w:val="en-US"/>
          </w:rPr>
          <w:t>cava.studio</w:t>
        </w:r>
      </w:hyperlink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lang w:val="en-US"/>
        </w:rPr>
        <w:br/>
      </w:r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Instagram: </w:t>
      </w:r>
      <w:hyperlink r:id="rId17" w:tgtFrame="_blank" w:history="1">
        <w:r w:rsidRPr="008733A7">
          <w:rPr>
            <w:rStyle w:val="a7"/>
            <w:rFonts w:ascii="Century Gothic" w:hAnsi="Century Gothic" w:cs="Tahoma"/>
            <w:b/>
            <w:bCs/>
            <w:color w:val="0070C0"/>
            <w:sz w:val="20"/>
            <w:szCs w:val="20"/>
            <w:shd w:val="clear" w:color="auto" w:fill="FFFFFF"/>
            <w:lang w:val="en-US"/>
          </w:rPr>
          <w:t>cava.studio</w:t>
        </w:r>
      </w:hyperlink>
    </w:p>
    <w:p w14:paraId="2EA77D44" w14:textId="45B886FC" w:rsidR="00C232F4" w:rsidRPr="001C194D" w:rsidRDefault="00C232F4" w:rsidP="0026033F">
      <w:pPr>
        <w:jc w:val="center"/>
        <w:rPr>
          <w:rFonts w:ascii="Century Gothic" w:hAnsi="Century Gothic"/>
          <w:b/>
          <w:sz w:val="36"/>
          <w:szCs w:val="36"/>
          <w:lang w:val="en-US"/>
        </w:rPr>
      </w:pPr>
    </w:p>
    <w:p w14:paraId="531F5A12" w14:textId="77777777" w:rsidR="00036D1B" w:rsidRPr="001C194D" w:rsidRDefault="00036D1B" w:rsidP="0026033F">
      <w:pPr>
        <w:jc w:val="center"/>
        <w:rPr>
          <w:rFonts w:ascii="Century Gothic" w:hAnsi="Century Gothic"/>
          <w:b/>
          <w:sz w:val="36"/>
          <w:szCs w:val="36"/>
          <w:lang w:val="en-US"/>
        </w:rPr>
      </w:pPr>
    </w:p>
    <w:p w14:paraId="08B702E7" w14:textId="16119CE9" w:rsidR="0026033F" w:rsidRDefault="0026033F" w:rsidP="0026033F">
      <w:pPr>
        <w:jc w:val="center"/>
        <w:rPr>
          <w:rFonts w:ascii="Century Gothic" w:hAnsi="Century Gothic"/>
          <w:b/>
          <w:sz w:val="52"/>
          <w:szCs w:val="52"/>
        </w:rPr>
      </w:pPr>
      <w:r w:rsidRPr="000F64BF">
        <w:rPr>
          <w:rFonts w:ascii="Century Gothic" w:hAnsi="Century Gothic"/>
          <w:b/>
          <w:sz w:val="52"/>
          <w:szCs w:val="52"/>
        </w:rPr>
        <w:t xml:space="preserve">Бриф на </w:t>
      </w:r>
      <w:r w:rsidR="000F64BF" w:rsidRPr="000F64BF">
        <w:rPr>
          <w:rFonts w:ascii="Century Gothic" w:hAnsi="Century Gothic"/>
          <w:b/>
          <w:sz w:val="52"/>
          <w:szCs w:val="52"/>
          <w:lang w:val="en-US"/>
        </w:rPr>
        <w:t>SEO</w:t>
      </w:r>
      <w:r w:rsidR="000F64BF" w:rsidRPr="00C232F4">
        <w:rPr>
          <w:rFonts w:ascii="Century Gothic" w:hAnsi="Century Gothic"/>
          <w:b/>
          <w:sz w:val="52"/>
          <w:szCs w:val="52"/>
        </w:rPr>
        <w:t xml:space="preserve"> </w:t>
      </w:r>
      <w:r w:rsidR="000F64BF" w:rsidRPr="000F64BF">
        <w:rPr>
          <w:rFonts w:ascii="Century Gothic" w:hAnsi="Century Gothic"/>
          <w:b/>
          <w:sz w:val="52"/>
          <w:szCs w:val="52"/>
        </w:rPr>
        <w:t>продвижение</w:t>
      </w:r>
      <w:r w:rsidRPr="000F64BF">
        <w:rPr>
          <w:rFonts w:ascii="Century Gothic" w:hAnsi="Century Gothic"/>
          <w:b/>
          <w:sz w:val="52"/>
          <w:szCs w:val="52"/>
        </w:rPr>
        <w:t xml:space="preserve"> сайта</w:t>
      </w:r>
    </w:p>
    <w:p w14:paraId="3CBD628C" w14:textId="77777777" w:rsidR="001C194D" w:rsidRPr="001C194D" w:rsidRDefault="001C194D" w:rsidP="0026033F">
      <w:pPr>
        <w:jc w:val="center"/>
        <w:rPr>
          <w:rFonts w:ascii="Century Gothic" w:hAnsi="Century Gothic"/>
          <w:b/>
          <w:sz w:val="12"/>
          <w:szCs w:val="12"/>
        </w:rPr>
      </w:pP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095FD5" w:rsidRPr="0026033F" w14:paraId="04FB8E6E" w14:textId="77777777" w:rsidTr="00095FD5">
        <w:tc>
          <w:tcPr>
            <w:tcW w:w="2660" w:type="dxa"/>
          </w:tcPr>
          <w:p w14:paraId="0A926A20" w14:textId="77777777" w:rsidR="00095FD5" w:rsidRPr="0026033F" w:rsidRDefault="00095FD5" w:rsidP="000A6284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  <w:r w:rsidRPr="0026033F">
              <w:rPr>
                <w:rFonts w:ascii="Century Gothic" w:hAnsi="Century Gothic"/>
                <w:sz w:val="21"/>
              </w:rPr>
              <w:t>Дата заполнения</w:t>
            </w:r>
          </w:p>
        </w:tc>
        <w:tc>
          <w:tcPr>
            <w:tcW w:w="6910" w:type="dxa"/>
          </w:tcPr>
          <w:p w14:paraId="2DFE0466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</w:p>
        </w:tc>
      </w:tr>
    </w:tbl>
    <w:p w14:paraId="4193CF7A" w14:textId="77777777" w:rsidR="00095FD5" w:rsidRPr="0026033F" w:rsidRDefault="00095FD5" w:rsidP="00095FD5">
      <w:pPr>
        <w:rPr>
          <w:rFonts w:ascii="Century Gothic" w:hAnsi="Century Gothic"/>
          <w:sz w:val="32"/>
        </w:rPr>
      </w:pPr>
    </w:p>
    <w:p w14:paraId="5E8B5A07" w14:textId="77777777" w:rsidR="00095FD5" w:rsidRPr="001C194D" w:rsidRDefault="00095FD5" w:rsidP="00095FD5">
      <w:pPr>
        <w:outlineLvl w:val="0"/>
        <w:rPr>
          <w:rFonts w:ascii="Century Gothic" w:hAnsi="Century Gothic"/>
          <w:b/>
          <w:sz w:val="36"/>
          <w:szCs w:val="36"/>
        </w:rPr>
      </w:pPr>
      <w:r w:rsidRPr="001C194D">
        <w:rPr>
          <w:rFonts w:ascii="Century Gothic" w:hAnsi="Century Gothic"/>
          <w:b/>
          <w:sz w:val="36"/>
          <w:szCs w:val="36"/>
        </w:rPr>
        <w:t>Информация о компании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4"/>
      </w:tblGrid>
      <w:tr w:rsidR="00095FD5" w:rsidRPr="0026033F" w14:paraId="7C994A94" w14:textId="77777777" w:rsidTr="001C194D">
        <w:tc>
          <w:tcPr>
            <w:tcW w:w="2660" w:type="dxa"/>
          </w:tcPr>
          <w:p w14:paraId="2309AF2A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6033F">
              <w:rPr>
                <w:rFonts w:ascii="Century Gothic" w:hAnsi="Century Gothic"/>
                <w:sz w:val="21"/>
              </w:rPr>
              <w:t>Название компании</w:t>
            </w:r>
          </w:p>
        </w:tc>
        <w:tc>
          <w:tcPr>
            <w:tcW w:w="6694" w:type="dxa"/>
          </w:tcPr>
          <w:p w14:paraId="459191F5" w14:textId="77777777" w:rsidR="00A62844" w:rsidRPr="0026033F" w:rsidRDefault="00A62844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095FD5" w:rsidRPr="0026033F" w14:paraId="4731734A" w14:textId="77777777" w:rsidTr="001C194D">
        <w:tc>
          <w:tcPr>
            <w:tcW w:w="2660" w:type="dxa"/>
          </w:tcPr>
          <w:p w14:paraId="1FCF0328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6033F">
              <w:rPr>
                <w:rFonts w:ascii="Century Gothic" w:hAnsi="Century Gothic"/>
                <w:sz w:val="21"/>
              </w:rPr>
              <w:t>Основные продукты и оказываемые услуги</w:t>
            </w:r>
          </w:p>
        </w:tc>
        <w:tc>
          <w:tcPr>
            <w:tcW w:w="6694" w:type="dxa"/>
          </w:tcPr>
          <w:p w14:paraId="63B8E4E1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095FD5" w:rsidRPr="0026033F" w14:paraId="56092C99" w14:textId="77777777" w:rsidTr="001C194D">
        <w:tc>
          <w:tcPr>
            <w:tcW w:w="2660" w:type="dxa"/>
          </w:tcPr>
          <w:p w14:paraId="4F20B8C5" w14:textId="7853ABB9" w:rsidR="00095FD5" w:rsidRPr="0026033F" w:rsidRDefault="00C232F4" w:rsidP="00095FD5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  <w:r w:rsidRPr="0026033F">
              <w:rPr>
                <w:rFonts w:ascii="Century Gothic" w:hAnsi="Century Gothic"/>
                <w:sz w:val="21"/>
              </w:rPr>
              <w:t>Целевая аудитория</w:t>
            </w:r>
          </w:p>
        </w:tc>
        <w:tc>
          <w:tcPr>
            <w:tcW w:w="6694" w:type="dxa"/>
          </w:tcPr>
          <w:p w14:paraId="355D4412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1C194D" w:rsidRPr="0026033F" w14:paraId="4642B2E1" w14:textId="77777777" w:rsidTr="001C194D">
        <w:tc>
          <w:tcPr>
            <w:tcW w:w="2660" w:type="dxa"/>
          </w:tcPr>
          <w:p w14:paraId="012557B6" w14:textId="3C31A70F" w:rsidR="001C194D" w:rsidRPr="001C194D" w:rsidRDefault="001C194D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Адрес текущего сайта</w:t>
            </w:r>
          </w:p>
        </w:tc>
        <w:tc>
          <w:tcPr>
            <w:tcW w:w="6694" w:type="dxa"/>
          </w:tcPr>
          <w:p w14:paraId="10A287DC" w14:textId="77777777" w:rsidR="001C194D" w:rsidRPr="0026033F" w:rsidRDefault="001C194D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547DCF" w:rsidRPr="0026033F" w14:paraId="13D5A513" w14:textId="77777777" w:rsidTr="001C194D">
        <w:tc>
          <w:tcPr>
            <w:tcW w:w="2660" w:type="dxa"/>
            <w:tcBorders>
              <w:top w:val="dotted" w:sz="4" w:space="0" w:color="auto"/>
              <w:right w:val="dotted" w:sz="4" w:space="0" w:color="auto"/>
            </w:tcBorders>
          </w:tcPr>
          <w:p w14:paraId="3EF3C048" w14:textId="4C25C2A8" w:rsidR="00547DCF" w:rsidRPr="0026033F" w:rsidRDefault="00C232F4" w:rsidP="003928F9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Сайты основных конкурентов</w:t>
            </w:r>
          </w:p>
        </w:tc>
        <w:tc>
          <w:tcPr>
            <w:tcW w:w="6694" w:type="dxa"/>
            <w:tcBorders>
              <w:top w:val="dotted" w:sz="4" w:space="0" w:color="auto"/>
              <w:left w:val="dotted" w:sz="4" w:space="0" w:color="auto"/>
            </w:tcBorders>
          </w:tcPr>
          <w:p w14:paraId="28244E1E" w14:textId="77777777" w:rsidR="00547DCF" w:rsidRPr="0026033F" w:rsidRDefault="00547DCF" w:rsidP="003928F9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</w:tbl>
    <w:p w14:paraId="17D645D0" w14:textId="77777777" w:rsidR="00C232F4" w:rsidRPr="004F5FAD" w:rsidRDefault="00C232F4" w:rsidP="00095FD5">
      <w:pPr>
        <w:outlineLvl w:val="0"/>
        <w:rPr>
          <w:rFonts w:ascii="Century Gothic" w:hAnsi="Century Gothic"/>
          <w:b/>
          <w:sz w:val="32"/>
          <w:szCs w:val="32"/>
        </w:rPr>
      </w:pPr>
    </w:p>
    <w:p w14:paraId="6C6182E6" w14:textId="5117C465" w:rsidR="00095FD5" w:rsidRPr="001C194D" w:rsidRDefault="00095FD5" w:rsidP="00095FD5">
      <w:pPr>
        <w:outlineLvl w:val="0"/>
        <w:rPr>
          <w:rFonts w:ascii="Century Gothic" w:hAnsi="Century Gothic"/>
          <w:b/>
          <w:sz w:val="36"/>
          <w:szCs w:val="36"/>
        </w:rPr>
      </w:pPr>
      <w:r w:rsidRPr="001C194D">
        <w:rPr>
          <w:rFonts w:ascii="Century Gothic" w:hAnsi="Century Gothic"/>
          <w:b/>
          <w:sz w:val="36"/>
          <w:szCs w:val="36"/>
        </w:rPr>
        <w:t>Способы связи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6791"/>
      </w:tblGrid>
      <w:tr w:rsidR="00095FD5" w:rsidRPr="0026033F" w14:paraId="08ACCB95" w14:textId="77777777" w:rsidTr="00E23D79">
        <w:trPr>
          <w:trHeight w:val="350"/>
        </w:trPr>
        <w:tc>
          <w:tcPr>
            <w:tcW w:w="2614" w:type="dxa"/>
          </w:tcPr>
          <w:p w14:paraId="73E78FF6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6033F">
              <w:rPr>
                <w:rFonts w:ascii="Century Gothic" w:hAnsi="Century Gothic"/>
                <w:sz w:val="21"/>
              </w:rPr>
              <w:t>Контактное лицо</w:t>
            </w:r>
          </w:p>
        </w:tc>
        <w:tc>
          <w:tcPr>
            <w:tcW w:w="6791" w:type="dxa"/>
          </w:tcPr>
          <w:p w14:paraId="158ACB7A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095FD5" w:rsidRPr="0026033F" w14:paraId="5C666F01" w14:textId="77777777" w:rsidTr="00E23D79">
        <w:trPr>
          <w:trHeight w:val="350"/>
        </w:trPr>
        <w:tc>
          <w:tcPr>
            <w:tcW w:w="2614" w:type="dxa"/>
          </w:tcPr>
          <w:p w14:paraId="680AD8CF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6033F">
              <w:rPr>
                <w:rFonts w:ascii="Century Gothic" w:hAnsi="Century Gothic"/>
                <w:sz w:val="21"/>
              </w:rPr>
              <w:t>Телефон</w:t>
            </w:r>
          </w:p>
        </w:tc>
        <w:tc>
          <w:tcPr>
            <w:tcW w:w="6791" w:type="dxa"/>
          </w:tcPr>
          <w:p w14:paraId="032C7A8F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</w:p>
        </w:tc>
      </w:tr>
      <w:tr w:rsidR="0086297C" w:rsidRPr="0026033F" w14:paraId="2E0DA110" w14:textId="77777777" w:rsidTr="00E23D79">
        <w:trPr>
          <w:trHeight w:val="350"/>
        </w:trPr>
        <w:tc>
          <w:tcPr>
            <w:tcW w:w="2614" w:type="dxa"/>
          </w:tcPr>
          <w:p w14:paraId="60BD55E7" w14:textId="64D67F90" w:rsidR="0086297C" w:rsidRPr="0026033F" w:rsidRDefault="0086297C" w:rsidP="0086297C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  <w:r w:rsidRPr="0026033F">
              <w:rPr>
                <w:rFonts w:ascii="Century Gothic" w:hAnsi="Century Gothic"/>
                <w:sz w:val="21"/>
                <w:lang w:val="en-US"/>
              </w:rPr>
              <w:t>E</w:t>
            </w:r>
            <w:r w:rsidR="00223F4C">
              <w:rPr>
                <w:rFonts w:ascii="Century Gothic" w:hAnsi="Century Gothic"/>
                <w:sz w:val="21"/>
              </w:rPr>
              <w:t>-</w:t>
            </w:r>
            <w:r w:rsidRPr="0026033F">
              <w:rPr>
                <w:rFonts w:ascii="Century Gothic" w:hAnsi="Century Gothic"/>
                <w:sz w:val="21"/>
                <w:lang w:val="en-US"/>
              </w:rPr>
              <w:t>mail</w:t>
            </w:r>
          </w:p>
        </w:tc>
        <w:tc>
          <w:tcPr>
            <w:tcW w:w="6791" w:type="dxa"/>
          </w:tcPr>
          <w:p w14:paraId="5A9555E9" w14:textId="77777777" w:rsidR="0086297C" w:rsidRPr="0026033F" w:rsidRDefault="0086297C" w:rsidP="0086297C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86297C" w:rsidRPr="0026033F" w14:paraId="62C038A7" w14:textId="77777777" w:rsidTr="00E23D79">
        <w:trPr>
          <w:trHeight w:val="350"/>
        </w:trPr>
        <w:tc>
          <w:tcPr>
            <w:tcW w:w="2614" w:type="dxa"/>
          </w:tcPr>
          <w:p w14:paraId="77AEB1E0" w14:textId="4BD3C0B0" w:rsidR="0086297C" w:rsidRPr="0026033F" w:rsidRDefault="0086297C" w:rsidP="0086297C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 xml:space="preserve">Мессенджеры </w:t>
            </w:r>
          </w:p>
        </w:tc>
        <w:tc>
          <w:tcPr>
            <w:tcW w:w="6791" w:type="dxa"/>
          </w:tcPr>
          <w:p w14:paraId="03EAD37E" w14:textId="32482B6B" w:rsidR="0086297C" w:rsidRPr="0026033F" w:rsidRDefault="000A488A" w:rsidP="000A488A">
            <w:pPr>
              <w:tabs>
                <w:tab w:val="left" w:pos="4120"/>
              </w:tabs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ab/>
            </w:r>
          </w:p>
        </w:tc>
      </w:tr>
    </w:tbl>
    <w:p w14:paraId="2A9BF628" w14:textId="7CD1594A" w:rsidR="003841EC" w:rsidRPr="000A488A" w:rsidRDefault="003841EC" w:rsidP="003841EC">
      <w:pPr>
        <w:outlineLvl w:val="0"/>
        <w:rPr>
          <w:rFonts w:ascii="Century Gothic" w:hAnsi="Century Gothic"/>
          <w:b/>
          <w:sz w:val="36"/>
          <w:szCs w:val="36"/>
        </w:rPr>
      </w:pPr>
      <w:r w:rsidRPr="000A488A">
        <w:rPr>
          <w:rFonts w:ascii="Century Gothic" w:hAnsi="Century Gothic"/>
          <w:b/>
          <w:sz w:val="36"/>
          <w:szCs w:val="36"/>
          <w:lang w:val="en-US"/>
        </w:rPr>
        <w:lastRenderedPageBreak/>
        <w:t>CMS</w:t>
      </w:r>
    </w:p>
    <w:p w14:paraId="3C3F3133" w14:textId="05AE2186" w:rsidR="003841EC" w:rsidRDefault="003841EC" w:rsidP="003841EC">
      <w:pPr>
        <w:rPr>
          <w:rFonts w:ascii="Century Gothic" w:hAnsi="Century Gothic"/>
          <w:i/>
          <w:sz w:val="18"/>
        </w:rPr>
      </w:pPr>
      <w:r w:rsidRPr="00201410">
        <w:rPr>
          <w:rFonts w:ascii="Century Gothic" w:hAnsi="Century Gothic"/>
          <w:i/>
          <w:sz w:val="18"/>
        </w:rPr>
        <w:t>Укажите систему управления сайтом, котор</w:t>
      </w:r>
      <w:r w:rsidR="000F64BF">
        <w:rPr>
          <w:rFonts w:ascii="Century Gothic" w:hAnsi="Century Gothic"/>
          <w:i/>
          <w:sz w:val="18"/>
        </w:rPr>
        <w:t>ая</w:t>
      </w:r>
      <w:r w:rsidRPr="00201410">
        <w:rPr>
          <w:rFonts w:ascii="Century Gothic" w:hAnsi="Century Gothic"/>
          <w:i/>
          <w:sz w:val="18"/>
        </w:rPr>
        <w:t xml:space="preserve"> </w:t>
      </w:r>
      <w:r w:rsidR="000F64BF">
        <w:rPr>
          <w:rFonts w:ascii="Century Gothic" w:hAnsi="Century Gothic"/>
          <w:i/>
          <w:sz w:val="18"/>
        </w:rPr>
        <w:t>используется на</w:t>
      </w:r>
      <w:r w:rsidR="00152221">
        <w:rPr>
          <w:rFonts w:ascii="Century Gothic" w:hAnsi="Century Gothic"/>
          <w:i/>
          <w:sz w:val="18"/>
        </w:rPr>
        <w:t xml:space="preserve"> Вашем </w:t>
      </w:r>
      <w:r w:rsidR="000F64BF">
        <w:rPr>
          <w:rFonts w:ascii="Century Gothic" w:hAnsi="Century Gothic"/>
          <w:i/>
          <w:sz w:val="18"/>
        </w:rPr>
        <w:t>сайте.</w:t>
      </w:r>
    </w:p>
    <w:tbl>
      <w:tblPr>
        <w:tblW w:w="0" w:type="auto"/>
        <w:jc w:val="center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8635"/>
      </w:tblGrid>
      <w:tr w:rsidR="000F64BF" w:rsidRPr="0026033F" w14:paraId="1FD111E0" w14:textId="77777777" w:rsidTr="000F64BF">
        <w:trPr>
          <w:trHeight w:val="489"/>
          <w:jc w:val="center"/>
        </w:trPr>
        <w:tc>
          <w:tcPr>
            <w:tcW w:w="889" w:type="dxa"/>
          </w:tcPr>
          <w:p w14:paraId="5F4F551B" w14:textId="66FF20B8" w:rsidR="000F64BF" w:rsidRPr="003841EC" w:rsidRDefault="000F64BF" w:rsidP="000F64BF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  <w:r>
              <w:rPr>
                <w:rFonts w:ascii="Century Gothic" w:hAnsi="Century Gothic"/>
                <w:sz w:val="21"/>
                <w:lang w:val="en-US"/>
              </w:rPr>
              <w:t>CMS</w:t>
            </w:r>
          </w:p>
        </w:tc>
        <w:tc>
          <w:tcPr>
            <w:tcW w:w="8635" w:type="dxa"/>
            <w:tcBorders>
              <w:right w:val="nil"/>
            </w:tcBorders>
          </w:tcPr>
          <w:p w14:paraId="0180D603" w14:textId="77777777" w:rsidR="000F64BF" w:rsidRPr="0026033F" w:rsidRDefault="000F64BF" w:rsidP="000F64B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</w:tbl>
    <w:p w14:paraId="6B78B5E0" w14:textId="77777777" w:rsidR="0086297C" w:rsidRPr="000A488A" w:rsidRDefault="0086297C" w:rsidP="0086297C">
      <w:pPr>
        <w:outlineLvl w:val="0"/>
        <w:rPr>
          <w:rFonts w:ascii="Century Gothic" w:hAnsi="Century Gothic"/>
          <w:b/>
          <w:sz w:val="36"/>
          <w:szCs w:val="36"/>
        </w:rPr>
      </w:pPr>
    </w:p>
    <w:p w14:paraId="38203F18" w14:textId="2F4FA570" w:rsidR="0086297C" w:rsidRPr="000A488A" w:rsidRDefault="0086297C" w:rsidP="0086297C">
      <w:pPr>
        <w:outlineLvl w:val="0"/>
        <w:rPr>
          <w:rFonts w:ascii="Century Gothic" w:hAnsi="Century Gothic"/>
          <w:b/>
          <w:sz w:val="36"/>
          <w:szCs w:val="36"/>
        </w:rPr>
      </w:pPr>
      <w:r w:rsidRPr="000A488A">
        <w:rPr>
          <w:rFonts w:ascii="Century Gothic" w:hAnsi="Century Gothic"/>
          <w:b/>
          <w:sz w:val="36"/>
          <w:szCs w:val="36"/>
        </w:rPr>
        <w:t>Территориальные особенности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6791"/>
      </w:tblGrid>
      <w:tr w:rsidR="0086297C" w:rsidRPr="0026033F" w14:paraId="5CD7F023" w14:textId="77777777" w:rsidTr="00B60FE1">
        <w:trPr>
          <w:trHeight w:val="350"/>
        </w:trPr>
        <w:tc>
          <w:tcPr>
            <w:tcW w:w="2614" w:type="dxa"/>
          </w:tcPr>
          <w:p w14:paraId="48213D95" w14:textId="68E01412" w:rsidR="0086297C" w:rsidRPr="0026033F" w:rsidRDefault="0086297C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Страна</w:t>
            </w:r>
          </w:p>
        </w:tc>
        <w:tc>
          <w:tcPr>
            <w:tcW w:w="6791" w:type="dxa"/>
          </w:tcPr>
          <w:p w14:paraId="3E444A01" w14:textId="77777777" w:rsidR="0086297C" w:rsidRPr="0026033F" w:rsidRDefault="0086297C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86297C" w:rsidRPr="0026033F" w14:paraId="32C5387E" w14:textId="77777777" w:rsidTr="00B60FE1">
        <w:trPr>
          <w:trHeight w:val="350"/>
        </w:trPr>
        <w:tc>
          <w:tcPr>
            <w:tcW w:w="2614" w:type="dxa"/>
          </w:tcPr>
          <w:p w14:paraId="0DD76B5F" w14:textId="785F5874" w:rsidR="004F5FAD" w:rsidRPr="0026033F" w:rsidRDefault="0086297C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Регион продвижения</w:t>
            </w:r>
          </w:p>
        </w:tc>
        <w:tc>
          <w:tcPr>
            <w:tcW w:w="6791" w:type="dxa"/>
          </w:tcPr>
          <w:p w14:paraId="1C3EDD87" w14:textId="77777777" w:rsidR="0086297C" w:rsidRPr="0026033F" w:rsidRDefault="0086297C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</w:tbl>
    <w:p w14:paraId="14D80AED" w14:textId="77777777" w:rsidR="00D15C8F" w:rsidRPr="000A488A" w:rsidRDefault="00D15C8F" w:rsidP="0086297C">
      <w:pPr>
        <w:outlineLvl w:val="0"/>
        <w:rPr>
          <w:rFonts w:ascii="Century Gothic" w:hAnsi="Century Gothic"/>
          <w:b/>
          <w:sz w:val="40"/>
          <w:szCs w:val="40"/>
        </w:rPr>
      </w:pPr>
    </w:p>
    <w:p w14:paraId="6EA14B25" w14:textId="25F3CBA4" w:rsidR="0086297C" w:rsidRPr="000A488A" w:rsidRDefault="0086297C" w:rsidP="0086297C">
      <w:pPr>
        <w:outlineLvl w:val="0"/>
        <w:rPr>
          <w:rFonts w:ascii="Century Gothic" w:hAnsi="Century Gothic"/>
          <w:b/>
          <w:sz w:val="36"/>
          <w:szCs w:val="36"/>
        </w:rPr>
      </w:pPr>
      <w:r w:rsidRPr="000A488A">
        <w:rPr>
          <w:rFonts w:ascii="Century Gothic" w:hAnsi="Century Gothic"/>
          <w:b/>
          <w:sz w:val="36"/>
          <w:szCs w:val="36"/>
        </w:rPr>
        <w:t>Поддержка и управление сайтом</w:t>
      </w:r>
    </w:p>
    <w:p w14:paraId="583CBE6D" w14:textId="4C69D913" w:rsidR="0086297C" w:rsidRPr="0086297C" w:rsidRDefault="0086297C" w:rsidP="0086297C">
      <w:pPr>
        <w:rPr>
          <w:rFonts w:ascii="Century Gothic" w:hAnsi="Century Gothic"/>
          <w:i/>
          <w:iCs/>
          <w:sz w:val="18"/>
        </w:rPr>
      </w:pPr>
      <w:r w:rsidRPr="0086297C">
        <w:rPr>
          <w:rFonts w:ascii="Century Gothic" w:hAnsi="Century Gothic" w:cs="Tahoma"/>
          <w:i/>
          <w:iCs/>
          <w:color w:val="000000"/>
          <w:sz w:val="18"/>
          <w:szCs w:val="18"/>
          <w:shd w:val="clear" w:color="auto" w:fill="FFFFFF"/>
        </w:rPr>
        <w:t>Есть ли кто-то, кто занимается поддержкой и управлением</w:t>
      </w:r>
      <w:r w:rsidR="00152221">
        <w:rPr>
          <w:rFonts w:ascii="Century Gothic" w:hAnsi="Century Gothic" w:cs="Tahoma"/>
          <w:i/>
          <w:iCs/>
          <w:color w:val="000000"/>
          <w:sz w:val="18"/>
          <w:szCs w:val="18"/>
          <w:shd w:val="clear" w:color="auto" w:fill="FFFFFF"/>
        </w:rPr>
        <w:t xml:space="preserve"> Вашего </w:t>
      </w:r>
      <w:r w:rsidRPr="0086297C">
        <w:rPr>
          <w:rFonts w:ascii="Century Gothic" w:hAnsi="Century Gothic" w:cs="Tahoma"/>
          <w:i/>
          <w:iCs/>
          <w:color w:val="000000"/>
          <w:sz w:val="18"/>
          <w:szCs w:val="18"/>
          <w:shd w:val="clear" w:color="auto" w:fill="FFFFFF"/>
        </w:rPr>
        <w:t>сайта?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6791"/>
      </w:tblGrid>
      <w:tr w:rsidR="0086297C" w:rsidRPr="0026033F" w14:paraId="1B5470A9" w14:textId="77777777" w:rsidTr="00B60FE1">
        <w:trPr>
          <w:trHeight w:val="350"/>
        </w:trPr>
        <w:tc>
          <w:tcPr>
            <w:tcW w:w="2614" w:type="dxa"/>
          </w:tcPr>
          <w:p w14:paraId="3CCCAFAC" w14:textId="649A0320" w:rsidR="0086297C" w:rsidRPr="0026033F" w:rsidRDefault="0086297C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Копирайтер</w:t>
            </w:r>
          </w:p>
        </w:tc>
        <w:tc>
          <w:tcPr>
            <w:tcW w:w="6791" w:type="dxa"/>
          </w:tcPr>
          <w:p w14:paraId="137C1C40" w14:textId="77777777" w:rsidR="0086297C" w:rsidRPr="0026033F" w:rsidRDefault="0086297C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86297C" w:rsidRPr="0026033F" w14:paraId="63BD7CCF" w14:textId="77777777" w:rsidTr="00B60FE1">
        <w:trPr>
          <w:trHeight w:val="350"/>
        </w:trPr>
        <w:tc>
          <w:tcPr>
            <w:tcW w:w="2614" w:type="dxa"/>
          </w:tcPr>
          <w:p w14:paraId="1172B9B9" w14:textId="3AD7D6B5" w:rsidR="0086297C" w:rsidRPr="0026033F" w:rsidRDefault="0086297C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Контент-менеджер</w:t>
            </w:r>
          </w:p>
        </w:tc>
        <w:tc>
          <w:tcPr>
            <w:tcW w:w="6791" w:type="dxa"/>
          </w:tcPr>
          <w:p w14:paraId="794B95C4" w14:textId="77777777" w:rsidR="0086297C" w:rsidRPr="0026033F" w:rsidRDefault="0086297C" w:rsidP="00B60FE1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</w:p>
        </w:tc>
      </w:tr>
      <w:tr w:rsidR="0086297C" w:rsidRPr="0026033F" w14:paraId="5AE15DF0" w14:textId="77777777" w:rsidTr="00B60FE1">
        <w:trPr>
          <w:trHeight w:val="350"/>
        </w:trPr>
        <w:tc>
          <w:tcPr>
            <w:tcW w:w="2614" w:type="dxa"/>
          </w:tcPr>
          <w:p w14:paraId="7769EDBC" w14:textId="0970AD62" w:rsidR="0086297C" w:rsidRPr="0086297C" w:rsidRDefault="0086297C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Программист</w:t>
            </w:r>
          </w:p>
        </w:tc>
        <w:tc>
          <w:tcPr>
            <w:tcW w:w="6791" w:type="dxa"/>
          </w:tcPr>
          <w:p w14:paraId="35D22BA6" w14:textId="77777777" w:rsidR="0086297C" w:rsidRPr="0026033F" w:rsidRDefault="0086297C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86297C" w:rsidRPr="0026033F" w14:paraId="32CBEE4D" w14:textId="77777777" w:rsidTr="00B60FE1">
        <w:trPr>
          <w:trHeight w:val="350"/>
        </w:trPr>
        <w:tc>
          <w:tcPr>
            <w:tcW w:w="2614" w:type="dxa"/>
          </w:tcPr>
          <w:p w14:paraId="12DDA9D7" w14:textId="11310FCF" w:rsidR="0086297C" w:rsidRPr="0026033F" w:rsidRDefault="0086297C" w:rsidP="0086297C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Системный администратор</w:t>
            </w:r>
          </w:p>
        </w:tc>
        <w:tc>
          <w:tcPr>
            <w:tcW w:w="6791" w:type="dxa"/>
          </w:tcPr>
          <w:p w14:paraId="5CC954ED" w14:textId="77777777" w:rsidR="0086297C" w:rsidRPr="0026033F" w:rsidRDefault="0086297C" w:rsidP="0086297C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86297C" w:rsidRPr="0026033F" w14:paraId="7899BE63" w14:textId="77777777" w:rsidTr="00B60FE1">
        <w:trPr>
          <w:trHeight w:val="350"/>
        </w:trPr>
        <w:tc>
          <w:tcPr>
            <w:tcW w:w="2614" w:type="dxa"/>
          </w:tcPr>
          <w:p w14:paraId="4B96D19C" w14:textId="1DFFE397" w:rsidR="0086297C" w:rsidRDefault="0086297C" w:rsidP="0086297C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Сам занимаюсь сайтом</w:t>
            </w:r>
          </w:p>
        </w:tc>
        <w:tc>
          <w:tcPr>
            <w:tcW w:w="6791" w:type="dxa"/>
          </w:tcPr>
          <w:p w14:paraId="73F4276F" w14:textId="77777777" w:rsidR="0086297C" w:rsidRPr="0026033F" w:rsidRDefault="0086297C" w:rsidP="0086297C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86297C" w:rsidRPr="0026033F" w14:paraId="75A04580" w14:textId="77777777" w:rsidTr="00B60FE1">
        <w:trPr>
          <w:trHeight w:val="350"/>
        </w:trPr>
        <w:tc>
          <w:tcPr>
            <w:tcW w:w="2614" w:type="dxa"/>
          </w:tcPr>
          <w:p w14:paraId="4A9F3478" w14:textId="34B50ACE" w:rsidR="0086297C" w:rsidRDefault="0086297C" w:rsidP="0086297C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 xml:space="preserve">Другое </w:t>
            </w:r>
            <w:r w:rsidRPr="004F5FAD">
              <w:rPr>
                <w:rFonts w:ascii="Century Gothic" w:hAnsi="Century Gothic"/>
                <w:sz w:val="21"/>
              </w:rPr>
              <w:t>(</w:t>
            </w:r>
            <w:r w:rsidR="004F5FAD" w:rsidRPr="004F5FAD">
              <w:rPr>
                <w:rFonts w:ascii="Century Gothic" w:hAnsi="Century Gothic"/>
                <w:sz w:val="21"/>
              </w:rPr>
              <w:t>опишите</w:t>
            </w:r>
            <w:r w:rsidRPr="004F5FAD">
              <w:rPr>
                <w:rFonts w:ascii="Century Gothic" w:hAnsi="Century Gothic"/>
                <w:sz w:val="21"/>
              </w:rPr>
              <w:t>)</w:t>
            </w:r>
          </w:p>
        </w:tc>
        <w:tc>
          <w:tcPr>
            <w:tcW w:w="6791" w:type="dxa"/>
          </w:tcPr>
          <w:p w14:paraId="58ACBB74" w14:textId="77777777" w:rsidR="0086297C" w:rsidRPr="0026033F" w:rsidRDefault="0086297C" w:rsidP="0086297C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</w:tbl>
    <w:p w14:paraId="5C31694B" w14:textId="5D940100" w:rsidR="0086297C" w:rsidRPr="000A488A" w:rsidRDefault="0086297C">
      <w:pPr>
        <w:spacing w:after="200" w:line="276" w:lineRule="auto"/>
        <w:rPr>
          <w:rFonts w:ascii="Century Gothic" w:hAnsi="Century Gothic"/>
          <w:sz w:val="40"/>
          <w:szCs w:val="40"/>
        </w:rPr>
      </w:pPr>
    </w:p>
    <w:p w14:paraId="537B6DBA" w14:textId="20B54565" w:rsidR="0086297C" w:rsidRPr="000A488A" w:rsidRDefault="0086297C" w:rsidP="0086297C">
      <w:pPr>
        <w:outlineLvl w:val="0"/>
        <w:rPr>
          <w:rFonts w:ascii="Century Gothic" w:hAnsi="Century Gothic"/>
          <w:b/>
          <w:sz w:val="36"/>
          <w:szCs w:val="36"/>
        </w:rPr>
      </w:pPr>
      <w:r w:rsidRPr="000A488A">
        <w:rPr>
          <w:rFonts w:ascii="Century Gothic" w:hAnsi="Century Gothic"/>
          <w:b/>
          <w:sz w:val="36"/>
          <w:szCs w:val="36"/>
        </w:rPr>
        <w:t>Сопутствующие услуги</w:t>
      </w:r>
    </w:p>
    <w:p w14:paraId="412D4FB6" w14:textId="01BC627D" w:rsidR="0086297C" w:rsidRPr="0086297C" w:rsidRDefault="00152221" w:rsidP="0086297C">
      <w:pPr>
        <w:rPr>
          <w:rFonts w:ascii="Century Gothic" w:hAnsi="Century Gothic"/>
          <w:i/>
          <w:iCs/>
          <w:sz w:val="18"/>
        </w:rPr>
      </w:pPr>
      <w:r>
        <w:rPr>
          <w:rFonts w:ascii="Century Gothic" w:hAnsi="Century Gothic" w:cs="Tahoma"/>
          <w:i/>
          <w:iCs/>
          <w:color w:val="000000"/>
          <w:sz w:val="18"/>
          <w:szCs w:val="18"/>
          <w:shd w:val="clear" w:color="auto" w:fill="FFFFFF"/>
        </w:rPr>
        <w:t>Требуются</w:t>
      </w:r>
      <w:r w:rsidR="0086297C">
        <w:rPr>
          <w:rFonts w:ascii="Century Gothic" w:hAnsi="Century Gothic" w:cs="Tahoma"/>
          <w:i/>
          <w:iCs/>
          <w:color w:val="000000"/>
          <w:sz w:val="18"/>
          <w:szCs w:val="18"/>
          <w:shd w:val="clear" w:color="auto" w:fill="FFFFFF"/>
        </w:rPr>
        <w:t xml:space="preserve"> ли </w:t>
      </w:r>
      <w:r>
        <w:rPr>
          <w:rFonts w:ascii="Century Gothic" w:hAnsi="Century Gothic" w:cs="Tahoma"/>
          <w:i/>
          <w:iCs/>
          <w:color w:val="000000"/>
          <w:sz w:val="18"/>
          <w:szCs w:val="18"/>
          <w:shd w:val="clear" w:color="auto" w:fill="FFFFFF"/>
        </w:rPr>
        <w:t xml:space="preserve">Вам </w:t>
      </w:r>
      <w:r w:rsidR="0086297C">
        <w:rPr>
          <w:rFonts w:ascii="Century Gothic" w:hAnsi="Century Gothic" w:cs="Tahoma"/>
          <w:i/>
          <w:iCs/>
          <w:color w:val="000000"/>
          <w:sz w:val="18"/>
          <w:szCs w:val="18"/>
          <w:shd w:val="clear" w:color="auto" w:fill="FFFFFF"/>
        </w:rPr>
        <w:t>сопутствующие услуги</w:t>
      </w:r>
      <w:r w:rsidR="0086297C" w:rsidRPr="0086297C">
        <w:rPr>
          <w:rFonts w:ascii="Century Gothic" w:hAnsi="Century Gothic" w:cs="Tahoma"/>
          <w:i/>
          <w:iCs/>
          <w:color w:val="000000"/>
          <w:sz w:val="18"/>
          <w:szCs w:val="18"/>
          <w:shd w:val="clear" w:color="auto" w:fill="FFFFFF"/>
        </w:rPr>
        <w:t>?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6791"/>
      </w:tblGrid>
      <w:tr w:rsidR="0086297C" w:rsidRPr="0026033F" w14:paraId="6641985A" w14:textId="77777777" w:rsidTr="00B60FE1">
        <w:trPr>
          <w:trHeight w:val="350"/>
        </w:trPr>
        <w:tc>
          <w:tcPr>
            <w:tcW w:w="2614" w:type="dxa"/>
          </w:tcPr>
          <w:p w14:paraId="0257DC7A" w14:textId="40CE96D9" w:rsidR="0086297C" w:rsidRPr="00D94277" w:rsidRDefault="0086297C" w:rsidP="00B60FE1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  <w:r>
              <w:rPr>
                <w:rFonts w:ascii="Century Gothic" w:hAnsi="Century Gothic"/>
                <w:sz w:val="21"/>
              </w:rPr>
              <w:t>Контекстная реклама</w:t>
            </w:r>
            <w:r w:rsidR="00152221">
              <w:rPr>
                <w:rFonts w:ascii="Century Gothic" w:hAnsi="Century Gothic"/>
                <w:sz w:val="21"/>
              </w:rPr>
              <w:t xml:space="preserve"> (</w:t>
            </w:r>
            <w:r w:rsidR="00152221">
              <w:rPr>
                <w:rFonts w:ascii="Century Gothic" w:hAnsi="Century Gothic"/>
                <w:sz w:val="21"/>
                <w:lang w:val="en-US"/>
              </w:rPr>
              <w:t>Google</w:t>
            </w:r>
            <w:r w:rsidR="00D94277">
              <w:rPr>
                <w:rFonts w:ascii="Century Gothic" w:hAnsi="Century Gothic"/>
                <w:sz w:val="21"/>
              </w:rPr>
              <w:t xml:space="preserve">, </w:t>
            </w:r>
            <w:r w:rsidR="00D94277">
              <w:rPr>
                <w:rFonts w:ascii="Century Gothic" w:hAnsi="Century Gothic"/>
                <w:sz w:val="21"/>
                <w:lang w:val="en-US"/>
              </w:rPr>
              <w:t>Yandex)</w:t>
            </w:r>
          </w:p>
        </w:tc>
        <w:tc>
          <w:tcPr>
            <w:tcW w:w="6791" w:type="dxa"/>
          </w:tcPr>
          <w:p w14:paraId="7FB1E23F" w14:textId="77777777" w:rsidR="0086297C" w:rsidRPr="0026033F" w:rsidRDefault="0086297C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86297C" w:rsidRPr="0026033F" w14:paraId="368EC56A" w14:textId="77777777" w:rsidTr="00B60FE1">
        <w:trPr>
          <w:trHeight w:val="350"/>
        </w:trPr>
        <w:tc>
          <w:tcPr>
            <w:tcW w:w="2614" w:type="dxa"/>
          </w:tcPr>
          <w:p w14:paraId="7D7EA336" w14:textId="67FE9E51" w:rsidR="0086297C" w:rsidRPr="0086297C" w:rsidRDefault="0086297C" w:rsidP="00B60FE1">
            <w:pPr>
              <w:spacing w:before="100" w:after="100" w:line="240" w:lineRule="auto"/>
              <w:rPr>
                <w:rFonts w:ascii="Century Gothic" w:hAnsi="Century Gothic"/>
                <w:sz w:val="21"/>
                <w:szCs w:val="21"/>
              </w:rPr>
            </w:pPr>
            <w:r w:rsidRPr="0086297C">
              <w:rPr>
                <w:rFonts w:ascii="Century Gothic" w:hAnsi="Century Gothic" w:cs="Tahoma"/>
                <w:color w:val="000000"/>
                <w:sz w:val="21"/>
                <w:szCs w:val="21"/>
                <w:shd w:val="clear" w:color="auto" w:fill="FFFFFF"/>
              </w:rPr>
              <w:t>Google Merchant </w:t>
            </w:r>
          </w:p>
        </w:tc>
        <w:tc>
          <w:tcPr>
            <w:tcW w:w="6791" w:type="dxa"/>
          </w:tcPr>
          <w:p w14:paraId="7E484BBE" w14:textId="77777777" w:rsidR="0086297C" w:rsidRPr="0026033F" w:rsidRDefault="0086297C" w:rsidP="00B60FE1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</w:p>
        </w:tc>
      </w:tr>
      <w:tr w:rsidR="0086297C" w:rsidRPr="0026033F" w14:paraId="296FB250" w14:textId="77777777" w:rsidTr="00B60FE1">
        <w:trPr>
          <w:trHeight w:val="350"/>
        </w:trPr>
        <w:tc>
          <w:tcPr>
            <w:tcW w:w="2614" w:type="dxa"/>
          </w:tcPr>
          <w:p w14:paraId="1E38440F" w14:textId="41AF1B60" w:rsidR="0086297C" w:rsidRPr="0086297C" w:rsidRDefault="00600CD1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Медийная реклама (РСЯ, КМС)</w:t>
            </w:r>
          </w:p>
        </w:tc>
        <w:tc>
          <w:tcPr>
            <w:tcW w:w="6791" w:type="dxa"/>
          </w:tcPr>
          <w:p w14:paraId="6F97B10A" w14:textId="77777777" w:rsidR="0086297C" w:rsidRPr="0026033F" w:rsidRDefault="0086297C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86297C" w:rsidRPr="0026033F" w14:paraId="3884EDE4" w14:textId="77777777" w:rsidTr="00B60FE1">
        <w:trPr>
          <w:trHeight w:val="350"/>
        </w:trPr>
        <w:tc>
          <w:tcPr>
            <w:tcW w:w="2614" w:type="dxa"/>
          </w:tcPr>
          <w:p w14:paraId="3D186D45" w14:textId="0BF85BB8" w:rsidR="0086297C" w:rsidRPr="00D94277" w:rsidRDefault="00600CD1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  <w:lang w:val="en-US"/>
              </w:rPr>
              <w:t>SMM</w:t>
            </w:r>
            <w:r w:rsidR="00D94277">
              <w:rPr>
                <w:rFonts w:ascii="Century Gothic" w:hAnsi="Century Gothic"/>
                <w:sz w:val="21"/>
                <w:lang w:val="en-US"/>
              </w:rPr>
              <w:t xml:space="preserve"> </w:t>
            </w:r>
            <w:r w:rsidR="00D94277">
              <w:rPr>
                <w:rFonts w:ascii="Century Gothic" w:hAnsi="Century Gothic"/>
                <w:sz w:val="21"/>
              </w:rPr>
              <w:t>продвижение</w:t>
            </w:r>
          </w:p>
        </w:tc>
        <w:tc>
          <w:tcPr>
            <w:tcW w:w="6791" w:type="dxa"/>
          </w:tcPr>
          <w:p w14:paraId="6D24D179" w14:textId="77777777" w:rsidR="0086297C" w:rsidRPr="0026033F" w:rsidRDefault="0086297C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86297C" w:rsidRPr="0026033F" w14:paraId="0554DF44" w14:textId="77777777" w:rsidTr="00B60FE1">
        <w:trPr>
          <w:trHeight w:val="350"/>
        </w:trPr>
        <w:tc>
          <w:tcPr>
            <w:tcW w:w="2614" w:type="dxa"/>
          </w:tcPr>
          <w:p w14:paraId="5EA7230F" w14:textId="66BAE4F2" w:rsidR="0086297C" w:rsidRPr="00600CD1" w:rsidRDefault="00600CD1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Таргети</w:t>
            </w:r>
            <w:r w:rsidR="00D94277">
              <w:rPr>
                <w:rFonts w:ascii="Century Gothic" w:hAnsi="Century Gothic"/>
                <w:sz w:val="21"/>
              </w:rPr>
              <w:t>рованная реклама</w:t>
            </w:r>
          </w:p>
        </w:tc>
        <w:tc>
          <w:tcPr>
            <w:tcW w:w="6791" w:type="dxa"/>
          </w:tcPr>
          <w:p w14:paraId="4CF8F17B" w14:textId="77777777" w:rsidR="0086297C" w:rsidRPr="0026033F" w:rsidRDefault="0086297C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86297C" w:rsidRPr="0026033F" w14:paraId="29D8D194" w14:textId="77777777" w:rsidTr="00B60FE1">
        <w:trPr>
          <w:trHeight w:val="350"/>
        </w:trPr>
        <w:tc>
          <w:tcPr>
            <w:tcW w:w="2614" w:type="dxa"/>
          </w:tcPr>
          <w:p w14:paraId="2405F68B" w14:textId="58432676" w:rsidR="0086297C" w:rsidRDefault="00600CD1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Нужна консультация</w:t>
            </w:r>
          </w:p>
        </w:tc>
        <w:tc>
          <w:tcPr>
            <w:tcW w:w="6791" w:type="dxa"/>
          </w:tcPr>
          <w:p w14:paraId="13CFE6E0" w14:textId="77777777" w:rsidR="0086297C" w:rsidRPr="0026033F" w:rsidRDefault="0086297C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bookmarkStart w:id="0" w:name="_GoBack"/>
            <w:bookmarkEnd w:id="0"/>
          </w:p>
        </w:tc>
      </w:tr>
    </w:tbl>
    <w:p w14:paraId="3EA44B19" w14:textId="7D745078" w:rsidR="00600CD1" w:rsidRPr="00515504" w:rsidRDefault="00600CD1" w:rsidP="00600CD1">
      <w:pPr>
        <w:outlineLvl w:val="0"/>
        <w:rPr>
          <w:rFonts w:ascii="Century Gothic" w:hAnsi="Century Gothic"/>
          <w:b/>
          <w:sz w:val="36"/>
          <w:szCs w:val="36"/>
        </w:rPr>
      </w:pPr>
      <w:r w:rsidRPr="00515504">
        <w:rPr>
          <w:rFonts w:ascii="Century Gothic" w:hAnsi="Century Gothic"/>
          <w:b/>
          <w:sz w:val="36"/>
          <w:szCs w:val="36"/>
        </w:rPr>
        <w:lastRenderedPageBreak/>
        <w:t>Ссылочный бюджет</w:t>
      </w:r>
    </w:p>
    <w:p w14:paraId="3FE1E1F6" w14:textId="3690B19E" w:rsidR="00600CD1" w:rsidRPr="00600CD1" w:rsidRDefault="00600CD1" w:rsidP="00600CD1">
      <w:pPr>
        <w:rPr>
          <w:rFonts w:ascii="Century Gothic" w:hAnsi="Century Gothic"/>
          <w:i/>
          <w:iCs/>
          <w:sz w:val="18"/>
        </w:rPr>
      </w:pPr>
      <w:r w:rsidRPr="00600CD1">
        <w:rPr>
          <w:rFonts w:ascii="Century Gothic" w:hAnsi="Century Gothic" w:cs="Tahoma"/>
          <w:i/>
          <w:iCs/>
          <w:color w:val="000000"/>
          <w:sz w:val="18"/>
          <w:szCs w:val="18"/>
          <w:shd w:val="clear" w:color="auto" w:fill="FFFFFF"/>
        </w:rPr>
        <w:t>Какой бюджет на закупку ссылок Вы готовы выделять?</w:t>
      </w:r>
    </w:p>
    <w:tbl>
      <w:tblPr>
        <w:tblW w:w="0" w:type="auto"/>
        <w:jc w:val="center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8552"/>
      </w:tblGrid>
      <w:tr w:rsidR="00600CD1" w:rsidRPr="0026033F" w14:paraId="47BCCE61" w14:textId="77777777" w:rsidTr="00B60FE1">
        <w:trPr>
          <w:trHeight w:val="489"/>
          <w:jc w:val="center"/>
        </w:trPr>
        <w:tc>
          <w:tcPr>
            <w:tcW w:w="889" w:type="dxa"/>
          </w:tcPr>
          <w:p w14:paraId="57A67913" w14:textId="6D588337" w:rsidR="00600CD1" w:rsidRPr="00600CD1" w:rsidRDefault="00600CD1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Бюджет</w:t>
            </w:r>
          </w:p>
        </w:tc>
        <w:tc>
          <w:tcPr>
            <w:tcW w:w="8635" w:type="dxa"/>
            <w:tcBorders>
              <w:right w:val="nil"/>
            </w:tcBorders>
          </w:tcPr>
          <w:p w14:paraId="287FBE85" w14:textId="77777777" w:rsidR="00600CD1" w:rsidRPr="0026033F" w:rsidRDefault="00600CD1" w:rsidP="00B60FE1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</w:tbl>
    <w:p w14:paraId="7B5D2012" w14:textId="77AEC36C" w:rsidR="00600CD1" w:rsidRPr="00515504" w:rsidRDefault="00600CD1">
      <w:pPr>
        <w:spacing w:after="200" w:line="276" w:lineRule="auto"/>
        <w:rPr>
          <w:rFonts w:ascii="Century Gothic" w:hAnsi="Century Gothic"/>
          <w:sz w:val="40"/>
          <w:szCs w:val="40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00CD1" w:rsidRPr="0026033F" w14:paraId="4ADA3E69" w14:textId="77777777" w:rsidTr="00600CD1">
        <w:tc>
          <w:tcPr>
            <w:tcW w:w="9354" w:type="dxa"/>
            <w:tcBorders>
              <w:bottom w:val="dotted" w:sz="4" w:space="0" w:color="auto"/>
            </w:tcBorders>
          </w:tcPr>
          <w:p w14:paraId="248B8A39" w14:textId="059B4E78" w:rsidR="00600CD1" w:rsidRPr="00515504" w:rsidRDefault="00600CD1" w:rsidP="00B60FE1">
            <w:pPr>
              <w:spacing w:line="240" w:lineRule="auto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515504">
              <w:rPr>
                <w:rFonts w:ascii="Century Gothic" w:hAnsi="Century Gothic" w:cs="Tahoma"/>
                <w:b/>
                <w:bCs/>
                <w:color w:val="000000"/>
                <w:sz w:val="32"/>
                <w:szCs w:val="32"/>
                <w:shd w:val="clear" w:color="auto" w:fill="FFFFFF"/>
              </w:rPr>
              <w:t>Продвигался ли сайт ранее, если да, каких</w:t>
            </w:r>
            <w:r w:rsidR="00515504">
              <w:rPr>
                <w:rFonts w:ascii="Century Gothic" w:hAnsi="Century Gothic" w:cs="Tahoma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515504">
              <w:rPr>
                <w:rFonts w:ascii="Century Gothic" w:hAnsi="Century Gothic" w:cs="Tahoma"/>
                <w:b/>
                <w:bCs/>
                <w:color w:val="000000"/>
                <w:sz w:val="32"/>
                <w:szCs w:val="32"/>
                <w:shd w:val="clear" w:color="auto" w:fill="FFFFFF"/>
              </w:rPr>
              <w:t>результатов достигли?</w:t>
            </w:r>
          </w:p>
          <w:p w14:paraId="1842844D" w14:textId="05717F9B" w:rsidR="00600CD1" w:rsidRPr="004F5FAD" w:rsidRDefault="00600CD1" w:rsidP="00600CD1">
            <w:pPr>
              <w:spacing w:line="240" w:lineRule="auto"/>
              <w:rPr>
                <w:rFonts w:ascii="Century Gothic" w:hAnsi="Century Gothic"/>
              </w:rPr>
            </w:pPr>
          </w:p>
        </w:tc>
      </w:tr>
      <w:tr w:rsidR="00600CD1" w:rsidRPr="00852056" w14:paraId="5B09D640" w14:textId="77777777" w:rsidTr="00600CD1">
        <w:tc>
          <w:tcPr>
            <w:tcW w:w="9354" w:type="dxa"/>
            <w:tcBorders>
              <w:top w:val="dotted" w:sz="4" w:space="0" w:color="auto"/>
              <w:bottom w:val="dotted" w:sz="4" w:space="0" w:color="auto"/>
            </w:tcBorders>
          </w:tcPr>
          <w:p w14:paraId="31992414" w14:textId="02547E92" w:rsidR="00600CD1" w:rsidRPr="004F5FAD" w:rsidRDefault="00600CD1" w:rsidP="00600CD1">
            <w:pPr>
              <w:spacing w:line="240" w:lineRule="auto"/>
              <w:rPr>
                <w:rFonts w:ascii="Century Gothic" w:hAnsi="Century Gothic"/>
              </w:rPr>
            </w:pPr>
          </w:p>
        </w:tc>
      </w:tr>
      <w:tr w:rsidR="00600CD1" w:rsidRPr="0026033F" w14:paraId="30ED7D6C" w14:textId="77777777" w:rsidTr="00600CD1">
        <w:tc>
          <w:tcPr>
            <w:tcW w:w="9354" w:type="dxa"/>
            <w:tcBorders>
              <w:top w:val="dotted" w:sz="4" w:space="0" w:color="auto"/>
              <w:bottom w:val="dotted" w:sz="4" w:space="0" w:color="auto"/>
            </w:tcBorders>
          </w:tcPr>
          <w:p w14:paraId="236D3DED" w14:textId="77777777" w:rsidR="00600CD1" w:rsidRPr="004F5FAD" w:rsidRDefault="00600CD1" w:rsidP="00600CD1">
            <w:pPr>
              <w:spacing w:line="240" w:lineRule="auto"/>
              <w:rPr>
                <w:rFonts w:ascii="Century Gothic" w:hAnsi="Century Gothic"/>
              </w:rPr>
            </w:pPr>
          </w:p>
        </w:tc>
      </w:tr>
      <w:tr w:rsidR="00095FD5" w:rsidRPr="0026033F" w14:paraId="5CBA4196" w14:textId="77777777" w:rsidTr="007E3C48">
        <w:tc>
          <w:tcPr>
            <w:tcW w:w="9354" w:type="dxa"/>
          </w:tcPr>
          <w:p w14:paraId="7DE4E7B8" w14:textId="77777777" w:rsidR="004F5FAD" w:rsidRPr="00F66A6D" w:rsidRDefault="004F5FAD" w:rsidP="00095FD5">
            <w:pPr>
              <w:spacing w:line="240" w:lineRule="auto"/>
              <w:rPr>
                <w:rFonts w:ascii="Century Gothic" w:hAnsi="Century Gothic"/>
                <w:b/>
                <w:sz w:val="56"/>
                <w:szCs w:val="56"/>
              </w:rPr>
            </w:pPr>
          </w:p>
          <w:p w14:paraId="67421BB2" w14:textId="000FEC32" w:rsidR="00095FD5" w:rsidRPr="0026033F" w:rsidRDefault="00095FD5" w:rsidP="00095FD5">
            <w:pPr>
              <w:spacing w:line="240" w:lineRule="auto"/>
              <w:rPr>
                <w:rFonts w:ascii="Century Gothic" w:hAnsi="Century Gothic"/>
                <w:b/>
                <w:sz w:val="36"/>
              </w:rPr>
            </w:pPr>
            <w:r w:rsidRPr="0026033F">
              <w:rPr>
                <w:rFonts w:ascii="Century Gothic" w:hAnsi="Century Gothic"/>
                <w:b/>
                <w:sz w:val="36"/>
              </w:rPr>
              <w:t>Ваши комментарии, вопросы, пожелания</w:t>
            </w:r>
          </w:p>
          <w:p w14:paraId="6E2D58F3" w14:textId="77777777" w:rsidR="00095FD5" w:rsidRPr="004F5FAD" w:rsidRDefault="00095FD5" w:rsidP="00095FD5">
            <w:pPr>
              <w:spacing w:before="100" w:after="100" w:line="240" w:lineRule="auto"/>
              <w:rPr>
                <w:rFonts w:ascii="Century Gothic" w:hAnsi="Century Gothic"/>
              </w:rPr>
            </w:pPr>
          </w:p>
        </w:tc>
      </w:tr>
      <w:tr w:rsidR="00095FD5" w:rsidRPr="0026033F" w14:paraId="04E61873" w14:textId="77777777" w:rsidTr="007E3C48">
        <w:tc>
          <w:tcPr>
            <w:tcW w:w="9354" w:type="dxa"/>
          </w:tcPr>
          <w:p w14:paraId="7072F320" w14:textId="77777777" w:rsidR="00095FD5" w:rsidRPr="004F5FAD" w:rsidRDefault="00095FD5" w:rsidP="00095FD5">
            <w:pPr>
              <w:spacing w:before="100" w:after="100" w:line="240" w:lineRule="auto"/>
              <w:rPr>
                <w:rFonts w:ascii="Century Gothic" w:hAnsi="Century Gothic"/>
              </w:rPr>
            </w:pPr>
          </w:p>
        </w:tc>
      </w:tr>
      <w:tr w:rsidR="00095FD5" w:rsidRPr="0026033F" w14:paraId="09329EDF" w14:textId="77777777" w:rsidTr="007E3C48">
        <w:tc>
          <w:tcPr>
            <w:tcW w:w="9354" w:type="dxa"/>
          </w:tcPr>
          <w:p w14:paraId="0A44B724" w14:textId="77777777" w:rsidR="00095FD5" w:rsidRPr="004F5FAD" w:rsidRDefault="00095FD5" w:rsidP="00095FD5">
            <w:pPr>
              <w:spacing w:before="100" w:after="100" w:line="240" w:lineRule="auto"/>
              <w:rPr>
                <w:rFonts w:ascii="Century Gothic" w:hAnsi="Century Gothic"/>
              </w:rPr>
            </w:pPr>
          </w:p>
        </w:tc>
      </w:tr>
      <w:tr w:rsidR="00B05C97" w:rsidRPr="0026033F" w14:paraId="4DF4B2DB" w14:textId="77777777" w:rsidTr="007E3C48">
        <w:tc>
          <w:tcPr>
            <w:tcW w:w="9354" w:type="dxa"/>
            <w:tcBorders>
              <w:top w:val="dotted" w:sz="4" w:space="0" w:color="auto"/>
              <w:bottom w:val="dotted" w:sz="4" w:space="0" w:color="auto"/>
            </w:tcBorders>
          </w:tcPr>
          <w:p w14:paraId="76058CBA" w14:textId="77777777" w:rsidR="00B05C97" w:rsidRPr="004F5FAD" w:rsidRDefault="00B05C97" w:rsidP="00201C87">
            <w:pPr>
              <w:spacing w:before="100" w:after="100" w:line="240" w:lineRule="auto"/>
              <w:rPr>
                <w:rFonts w:ascii="Century Gothic" w:hAnsi="Century Gothic"/>
              </w:rPr>
            </w:pPr>
          </w:p>
        </w:tc>
      </w:tr>
      <w:tr w:rsidR="00B05C97" w:rsidRPr="0026033F" w14:paraId="6D9BF058" w14:textId="77777777" w:rsidTr="007E3C48">
        <w:tc>
          <w:tcPr>
            <w:tcW w:w="9354" w:type="dxa"/>
            <w:tcBorders>
              <w:top w:val="dotted" w:sz="4" w:space="0" w:color="auto"/>
              <w:bottom w:val="dotted" w:sz="4" w:space="0" w:color="auto"/>
            </w:tcBorders>
          </w:tcPr>
          <w:p w14:paraId="3F7E5BFE" w14:textId="77777777" w:rsidR="00B05C97" w:rsidRPr="004F5FAD" w:rsidRDefault="00B05C97" w:rsidP="00201C87">
            <w:pPr>
              <w:spacing w:before="100" w:after="100" w:line="240" w:lineRule="auto"/>
              <w:rPr>
                <w:rFonts w:ascii="Century Gothic" w:hAnsi="Century Gothic"/>
              </w:rPr>
            </w:pPr>
          </w:p>
        </w:tc>
      </w:tr>
    </w:tbl>
    <w:p w14:paraId="562D8915" w14:textId="2BF0C658" w:rsidR="007955E6" w:rsidRPr="004F5FAD" w:rsidRDefault="00095FD5" w:rsidP="00095FD5">
      <w:pPr>
        <w:spacing w:line="240" w:lineRule="auto"/>
        <w:rPr>
          <w:rFonts w:ascii="Century Gothic" w:hAnsi="Century Gothic"/>
          <w:b/>
          <w:i/>
        </w:rPr>
      </w:pPr>
      <w:r w:rsidRPr="0026033F">
        <w:rPr>
          <w:rFonts w:ascii="Century Gothic" w:hAnsi="Century Gothic"/>
          <w:sz w:val="21"/>
        </w:rPr>
        <w:br/>
      </w:r>
    </w:p>
    <w:p w14:paraId="76D8AE0D" w14:textId="0911BF81" w:rsidR="00E278CB" w:rsidRPr="007955E6" w:rsidRDefault="00095FD5" w:rsidP="007955E6">
      <w:pPr>
        <w:spacing w:line="240" w:lineRule="auto"/>
        <w:jc w:val="center"/>
        <w:rPr>
          <w:rFonts w:ascii="Century Gothic" w:hAnsi="Century Gothic"/>
          <w:b/>
          <w:i/>
          <w:sz w:val="20"/>
          <w:szCs w:val="20"/>
        </w:rPr>
      </w:pPr>
      <w:r w:rsidRPr="007955E6">
        <w:rPr>
          <w:rFonts w:ascii="Century Gothic" w:hAnsi="Century Gothic"/>
          <w:b/>
          <w:i/>
          <w:sz w:val="20"/>
          <w:szCs w:val="20"/>
        </w:rPr>
        <w:t>После заполнения бриф</w:t>
      </w:r>
      <w:r w:rsidR="000F64BF" w:rsidRPr="007955E6">
        <w:rPr>
          <w:rFonts w:ascii="Century Gothic" w:hAnsi="Century Gothic"/>
          <w:b/>
          <w:i/>
          <w:sz w:val="20"/>
          <w:szCs w:val="20"/>
        </w:rPr>
        <w:t>а</w:t>
      </w:r>
      <w:r w:rsidRPr="007955E6">
        <w:rPr>
          <w:rFonts w:ascii="Century Gothic" w:hAnsi="Century Gothic"/>
          <w:b/>
          <w:i/>
          <w:sz w:val="20"/>
          <w:szCs w:val="20"/>
        </w:rPr>
        <w:t>, пожалуйста, пришлите его на адрес</w:t>
      </w:r>
      <w:r w:rsidR="00662EF9" w:rsidRPr="007955E6">
        <w:rPr>
          <w:rFonts w:ascii="Century Gothic" w:hAnsi="Century Gothic"/>
          <w:b/>
          <w:i/>
          <w:sz w:val="20"/>
          <w:szCs w:val="20"/>
        </w:rPr>
        <w:t xml:space="preserve"> </w:t>
      </w:r>
      <w:hyperlink r:id="rId18" w:history="1">
        <w:r w:rsidR="00662EF9" w:rsidRPr="007955E6">
          <w:rPr>
            <w:rStyle w:val="a7"/>
            <w:rFonts w:ascii="Century Gothic" w:hAnsi="Century Gothic" w:cs="Tahoma"/>
            <w:b/>
            <w:bCs/>
            <w:i/>
            <w:sz w:val="20"/>
            <w:szCs w:val="20"/>
            <w:shd w:val="clear" w:color="auto" w:fill="FFFFFF"/>
            <w:lang w:val="en-US"/>
          </w:rPr>
          <w:t>hello</w:t>
        </w:r>
        <w:r w:rsidR="00662EF9" w:rsidRPr="007955E6">
          <w:rPr>
            <w:rStyle w:val="a7"/>
            <w:rFonts w:ascii="Century Gothic" w:hAnsi="Century Gothic" w:cs="Tahoma"/>
            <w:b/>
            <w:bCs/>
            <w:i/>
            <w:sz w:val="20"/>
            <w:szCs w:val="20"/>
            <w:shd w:val="clear" w:color="auto" w:fill="FFFFFF"/>
          </w:rPr>
          <w:t>@</w:t>
        </w:r>
        <w:r w:rsidR="00662EF9" w:rsidRPr="007955E6">
          <w:rPr>
            <w:rStyle w:val="a7"/>
            <w:rFonts w:ascii="Century Gothic" w:hAnsi="Century Gothic" w:cs="Tahoma"/>
            <w:b/>
            <w:bCs/>
            <w:i/>
            <w:sz w:val="20"/>
            <w:szCs w:val="20"/>
            <w:shd w:val="clear" w:color="auto" w:fill="FFFFFF"/>
            <w:lang w:val="en-US"/>
          </w:rPr>
          <w:t>cava</w:t>
        </w:r>
        <w:r w:rsidR="00662EF9" w:rsidRPr="007955E6">
          <w:rPr>
            <w:rStyle w:val="a7"/>
            <w:rFonts w:ascii="Century Gothic" w:hAnsi="Century Gothic" w:cs="Tahoma"/>
            <w:b/>
            <w:bCs/>
            <w:i/>
            <w:sz w:val="20"/>
            <w:szCs w:val="20"/>
            <w:shd w:val="clear" w:color="auto" w:fill="FFFFFF"/>
          </w:rPr>
          <w:t>.</w:t>
        </w:r>
        <w:r w:rsidR="00662EF9" w:rsidRPr="007955E6">
          <w:rPr>
            <w:rStyle w:val="a7"/>
            <w:rFonts w:ascii="Century Gothic" w:hAnsi="Century Gothic" w:cs="Tahoma"/>
            <w:b/>
            <w:bCs/>
            <w:i/>
            <w:sz w:val="20"/>
            <w:szCs w:val="20"/>
            <w:shd w:val="clear" w:color="auto" w:fill="FFFFFF"/>
            <w:lang w:val="en-US"/>
          </w:rPr>
          <w:t>studio</w:t>
        </w:r>
      </w:hyperlink>
      <w:r w:rsidRPr="007955E6">
        <w:rPr>
          <w:rFonts w:ascii="Century Gothic" w:hAnsi="Century Gothic"/>
          <w:b/>
          <w:i/>
          <w:sz w:val="20"/>
          <w:szCs w:val="20"/>
        </w:rPr>
        <w:t>, мы свяжемся с вами для уточнения деталей и начала нашего плодотворного</w:t>
      </w:r>
      <w:r w:rsidR="00B52400" w:rsidRPr="007955E6">
        <w:rPr>
          <w:rFonts w:ascii="Century Gothic" w:hAnsi="Century Gothic"/>
          <w:b/>
          <w:i/>
          <w:sz w:val="20"/>
          <w:szCs w:val="20"/>
        </w:rPr>
        <w:t xml:space="preserve"> </w:t>
      </w:r>
      <w:r w:rsidRPr="007955E6">
        <w:rPr>
          <w:rFonts w:ascii="Century Gothic" w:hAnsi="Century Gothic"/>
          <w:b/>
          <w:i/>
          <w:sz w:val="20"/>
          <w:szCs w:val="20"/>
        </w:rPr>
        <w:t>сотрудничества</w:t>
      </w:r>
    </w:p>
    <w:p w14:paraId="06ECF8F1" w14:textId="4C16EF52" w:rsidR="00D94277" w:rsidRPr="007955E6" w:rsidRDefault="00D94277" w:rsidP="00095FD5">
      <w:pPr>
        <w:spacing w:line="240" w:lineRule="auto"/>
        <w:rPr>
          <w:rFonts w:ascii="Century Gothic" w:hAnsi="Century Gothic"/>
        </w:rPr>
      </w:pPr>
    </w:p>
    <w:p w14:paraId="26E7F85A" w14:textId="77777777" w:rsidR="00D94277" w:rsidRPr="007955E6" w:rsidRDefault="00D94277" w:rsidP="00095FD5">
      <w:pPr>
        <w:spacing w:line="240" w:lineRule="auto"/>
        <w:rPr>
          <w:rFonts w:ascii="Century Gothic" w:hAnsi="Century Gothic"/>
        </w:rPr>
      </w:pPr>
    </w:p>
    <w:p w14:paraId="7CF89D00" w14:textId="75AEDA1B" w:rsidR="00A84420" w:rsidRPr="007955E6" w:rsidRDefault="00E278CB" w:rsidP="000F64BF">
      <w:pPr>
        <w:spacing w:before="100" w:after="100" w:line="240" w:lineRule="auto"/>
        <w:rPr>
          <w:rFonts w:ascii="Century Gothic" w:hAnsi="Century Gothic"/>
          <w:color w:val="7F7F7F" w:themeColor="text1" w:themeTint="80"/>
          <w:sz w:val="28"/>
          <w:szCs w:val="28"/>
        </w:rPr>
      </w:pPr>
      <w:r w:rsidRPr="007955E6">
        <w:rPr>
          <w:rFonts w:ascii="Century Gothic" w:hAnsi="Century Gothic"/>
          <w:b/>
          <w:i/>
          <w:iCs/>
          <w:color w:val="7F7F7F" w:themeColor="text1" w:themeTint="80"/>
          <w:sz w:val="28"/>
          <w:szCs w:val="28"/>
          <w:u w:val="single"/>
        </w:rPr>
        <w:t>Сотрудничество с нами – верное решение для Вашего бизнеса!</w:t>
      </w:r>
    </w:p>
    <w:sectPr w:rsidR="00A84420" w:rsidRPr="007955E6" w:rsidSect="001D359F">
      <w:type w:val="continuous"/>
      <w:pgSz w:w="11906" w:h="16838" w:code="9"/>
      <w:pgMar w:top="0" w:right="1134" w:bottom="1134" w:left="141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463DF" w14:textId="77777777" w:rsidR="00F8794B" w:rsidRDefault="00F8794B">
      <w:pPr>
        <w:spacing w:after="0" w:line="240" w:lineRule="auto"/>
      </w:pPr>
      <w:r>
        <w:separator/>
      </w:r>
    </w:p>
  </w:endnote>
  <w:endnote w:type="continuationSeparator" w:id="0">
    <w:p w14:paraId="479405CA" w14:textId="77777777" w:rsidR="00F8794B" w:rsidRDefault="00F8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C093" w14:textId="63F6DFC1" w:rsidR="00095FD5" w:rsidRPr="00A05FE7" w:rsidRDefault="00A05FE7" w:rsidP="00A05FE7">
    <w:pPr>
      <w:pStyle w:val="a5"/>
      <w:jc w:val="right"/>
      <w:rPr>
        <w:rFonts w:ascii="Century Gothic" w:hAnsi="Century Gothic" w:cs="Calibri"/>
        <w:color w:val="000000" w:themeColor="text1"/>
        <w:sz w:val="16"/>
      </w:rPr>
    </w:pPr>
    <w:r w:rsidRPr="00BA2EB9">
      <w:rPr>
        <w:rFonts w:ascii="Century Gothic" w:hAnsi="Century Gothic" w:cs="Calibri"/>
        <w:color w:val="000000" w:themeColor="text1"/>
        <w:sz w:val="16"/>
      </w:rPr>
      <w:t xml:space="preserve">Бриф на </w:t>
    </w:r>
    <w:r>
      <w:rPr>
        <w:rFonts w:ascii="Century Gothic" w:hAnsi="Century Gothic" w:cs="Calibri"/>
        <w:color w:val="000000" w:themeColor="text1"/>
        <w:sz w:val="16"/>
        <w:lang w:val="en-US"/>
      </w:rPr>
      <w:t>SEO</w:t>
    </w:r>
    <w:r>
      <w:rPr>
        <w:rFonts w:ascii="Century Gothic" w:hAnsi="Century Gothic" w:cs="Calibri"/>
        <w:color w:val="000000" w:themeColor="text1"/>
        <w:sz w:val="16"/>
      </w:rPr>
      <w:t xml:space="preserve"> продвижение </w:t>
    </w:r>
    <w:r w:rsidRPr="00BA2EB9">
      <w:rPr>
        <w:rFonts w:ascii="Century Gothic" w:hAnsi="Century Gothic" w:cs="Calibri"/>
        <w:color w:val="000000" w:themeColor="text1"/>
        <w:sz w:val="16"/>
      </w:rPr>
      <w:t>сайта |</w:t>
    </w:r>
    <w:r>
      <w:rPr>
        <w:rFonts w:ascii="Century Gothic" w:hAnsi="Century Gothic" w:cs="Calibri"/>
        <w:color w:val="000000" w:themeColor="text1"/>
        <w:sz w:val="16"/>
      </w:rPr>
      <w:t xml:space="preserve"> </w:t>
    </w:r>
    <w:r w:rsidRPr="00493940">
      <w:rPr>
        <w:rFonts w:ascii="Century Gothic" w:hAnsi="Century Gothic" w:cs="Calibri"/>
        <w:color w:val="FF0000"/>
        <w:sz w:val="16"/>
      </w:rPr>
      <w:t>с</w:t>
    </w:r>
    <w:r w:rsidRPr="00493940">
      <w:rPr>
        <w:rFonts w:ascii="Century Gothic" w:hAnsi="Century Gothic" w:cs="Calibri"/>
        <w:color w:val="FF0000"/>
        <w:sz w:val="16"/>
        <w:szCs w:val="16"/>
      </w:rPr>
      <w:t xml:space="preserve">тр. </w: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begin"/>
    </w:r>
    <w:r w:rsidRPr="00493940">
      <w:rPr>
        <w:rFonts w:ascii="Century Gothic" w:hAnsi="Century Gothic" w:cs="Calibri"/>
        <w:color w:val="FF0000"/>
        <w:sz w:val="16"/>
        <w:szCs w:val="16"/>
      </w:rPr>
      <w:instrText xml:space="preserve"> PAGE </w:instrTex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separate"/>
    </w:r>
    <w:r>
      <w:rPr>
        <w:rFonts w:ascii="Century Gothic" w:hAnsi="Century Gothic" w:cs="Calibri"/>
        <w:color w:val="FF0000"/>
        <w:sz w:val="16"/>
        <w:szCs w:val="16"/>
      </w:rPr>
      <w:t>1</w: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end"/>
    </w:r>
    <w:r w:rsidRPr="00493940">
      <w:rPr>
        <w:rFonts w:ascii="Century Gothic" w:hAnsi="Century Gothic" w:cs="Calibri"/>
        <w:color w:val="FF0000"/>
        <w:sz w:val="16"/>
        <w:szCs w:val="16"/>
      </w:rPr>
      <w:t xml:space="preserve"> из </w: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begin"/>
    </w:r>
    <w:r w:rsidRPr="00493940">
      <w:rPr>
        <w:rFonts w:ascii="Century Gothic" w:hAnsi="Century Gothic" w:cs="Calibri"/>
        <w:color w:val="FF0000"/>
        <w:sz w:val="16"/>
        <w:szCs w:val="16"/>
      </w:rPr>
      <w:instrText xml:space="preserve"> NUMPAGES </w:instrTex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separate"/>
    </w:r>
    <w:r>
      <w:rPr>
        <w:rFonts w:ascii="Century Gothic" w:hAnsi="Century Gothic" w:cs="Calibri"/>
        <w:color w:val="FF0000"/>
        <w:sz w:val="16"/>
        <w:szCs w:val="16"/>
      </w:rPr>
      <w:t>3</w: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end"/>
    </w:r>
    <w:r w:rsidRPr="00493940">
      <w:rPr>
        <w:rFonts w:ascii="Century Gothic" w:hAnsi="Century Gothic" w:cs="Calibri"/>
        <w:color w:val="FF0000"/>
        <w:sz w:val="16"/>
        <w:szCs w:val="16"/>
      </w:rPr>
      <w:t xml:space="preserve">   </w:t>
    </w:r>
    <w:r w:rsidRPr="00BA2EB9">
      <w:rPr>
        <w:rFonts w:ascii="Century Gothic" w:hAnsi="Century Gothic" w:cs="Calibri"/>
        <w:color w:val="000000" w:themeColor="text1"/>
        <w:sz w:val="16"/>
      </w:rPr>
      <w:t xml:space="preserve">© </w:t>
    </w:r>
    <w:r w:rsidRPr="00BA2EB9">
      <w:rPr>
        <w:rFonts w:ascii="Century Gothic" w:hAnsi="Century Gothic" w:cs="Calibri"/>
        <w:color w:val="000000" w:themeColor="text1"/>
        <w:sz w:val="16"/>
        <w:lang w:val="en-US"/>
      </w:rPr>
      <w:t>Cava</w:t>
    </w:r>
    <w:r w:rsidRPr="00BA2EB9">
      <w:rPr>
        <w:rFonts w:ascii="Century Gothic" w:hAnsi="Century Gothic" w:cs="Calibri"/>
        <w:color w:val="000000" w:themeColor="text1"/>
        <w:sz w:val="16"/>
      </w:rPr>
      <w:t xml:space="preserve"> </w:t>
    </w:r>
    <w:r w:rsidRPr="00BA2EB9">
      <w:rPr>
        <w:rFonts w:ascii="Century Gothic" w:hAnsi="Century Gothic" w:cs="Calibri"/>
        <w:color w:val="000000" w:themeColor="text1"/>
        <w:sz w:val="16"/>
        <w:lang w:val="en-US"/>
      </w:rPr>
      <w:t>Studio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1F6FB" w14:textId="6965B438" w:rsidR="00095FD5" w:rsidRPr="00A05FE7" w:rsidRDefault="00A05FE7" w:rsidP="00A05FE7">
    <w:pPr>
      <w:pStyle w:val="a5"/>
      <w:jc w:val="right"/>
      <w:rPr>
        <w:rFonts w:ascii="Century Gothic" w:hAnsi="Century Gothic" w:cs="Calibri"/>
        <w:color w:val="000000" w:themeColor="text1"/>
        <w:sz w:val="16"/>
      </w:rPr>
    </w:pPr>
    <w:r w:rsidRPr="00BA2EB9">
      <w:rPr>
        <w:rFonts w:ascii="Century Gothic" w:hAnsi="Century Gothic" w:cs="Calibri"/>
        <w:color w:val="000000" w:themeColor="text1"/>
        <w:sz w:val="16"/>
      </w:rPr>
      <w:t xml:space="preserve">Бриф на </w:t>
    </w:r>
    <w:r>
      <w:rPr>
        <w:rFonts w:ascii="Century Gothic" w:hAnsi="Century Gothic" w:cs="Calibri"/>
        <w:color w:val="000000" w:themeColor="text1"/>
        <w:sz w:val="16"/>
        <w:lang w:val="en-US"/>
      </w:rPr>
      <w:t>SEO</w:t>
    </w:r>
    <w:r>
      <w:rPr>
        <w:rFonts w:ascii="Century Gothic" w:hAnsi="Century Gothic" w:cs="Calibri"/>
        <w:color w:val="000000" w:themeColor="text1"/>
        <w:sz w:val="16"/>
      </w:rPr>
      <w:t xml:space="preserve"> продвижение </w:t>
    </w:r>
    <w:r w:rsidRPr="00BA2EB9">
      <w:rPr>
        <w:rFonts w:ascii="Century Gothic" w:hAnsi="Century Gothic" w:cs="Calibri"/>
        <w:color w:val="000000" w:themeColor="text1"/>
        <w:sz w:val="16"/>
      </w:rPr>
      <w:t>сайта |</w:t>
    </w:r>
    <w:r>
      <w:rPr>
        <w:rFonts w:ascii="Century Gothic" w:hAnsi="Century Gothic" w:cs="Calibri"/>
        <w:color w:val="000000" w:themeColor="text1"/>
        <w:sz w:val="16"/>
      </w:rPr>
      <w:t xml:space="preserve"> </w:t>
    </w:r>
    <w:r w:rsidRPr="00493940">
      <w:rPr>
        <w:rFonts w:ascii="Century Gothic" w:hAnsi="Century Gothic" w:cs="Calibri"/>
        <w:color w:val="FF0000"/>
        <w:sz w:val="16"/>
      </w:rPr>
      <w:t>с</w:t>
    </w:r>
    <w:r w:rsidRPr="00493940">
      <w:rPr>
        <w:rFonts w:ascii="Century Gothic" w:hAnsi="Century Gothic" w:cs="Calibri"/>
        <w:color w:val="FF0000"/>
        <w:sz w:val="16"/>
        <w:szCs w:val="16"/>
      </w:rPr>
      <w:t xml:space="preserve">тр. </w: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begin"/>
    </w:r>
    <w:r w:rsidRPr="00493940">
      <w:rPr>
        <w:rFonts w:ascii="Century Gothic" w:hAnsi="Century Gothic" w:cs="Calibri"/>
        <w:color w:val="FF0000"/>
        <w:sz w:val="16"/>
        <w:szCs w:val="16"/>
      </w:rPr>
      <w:instrText xml:space="preserve"> PAGE </w:instrTex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separate"/>
    </w:r>
    <w:r>
      <w:rPr>
        <w:rFonts w:ascii="Century Gothic" w:hAnsi="Century Gothic" w:cs="Calibri"/>
        <w:color w:val="FF0000"/>
        <w:sz w:val="16"/>
        <w:szCs w:val="16"/>
      </w:rPr>
      <w:t>1</w: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end"/>
    </w:r>
    <w:r w:rsidRPr="00493940">
      <w:rPr>
        <w:rFonts w:ascii="Century Gothic" w:hAnsi="Century Gothic" w:cs="Calibri"/>
        <w:color w:val="FF0000"/>
        <w:sz w:val="16"/>
        <w:szCs w:val="16"/>
      </w:rPr>
      <w:t xml:space="preserve"> из </w: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begin"/>
    </w:r>
    <w:r w:rsidRPr="00493940">
      <w:rPr>
        <w:rFonts w:ascii="Century Gothic" w:hAnsi="Century Gothic" w:cs="Calibri"/>
        <w:color w:val="FF0000"/>
        <w:sz w:val="16"/>
        <w:szCs w:val="16"/>
      </w:rPr>
      <w:instrText xml:space="preserve"> NUMPAGES </w:instrTex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separate"/>
    </w:r>
    <w:r>
      <w:rPr>
        <w:rFonts w:ascii="Century Gothic" w:hAnsi="Century Gothic" w:cs="Calibri"/>
        <w:color w:val="FF0000"/>
        <w:sz w:val="16"/>
        <w:szCs w:val="16"/>
      </w:rPr>
      <w:t>4</w: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end"/>
    </w:r>
    <w:r w:rsidRPr="00493940">
      <w:rPr>
        <w:rFonts w:ascii="Century Gothic" w:hAnsi="Century Gothic" w:cs="Calibri"/>
        <w:color w:val="FF0000"/>
        <w:sz w:val="16"/>
        <w:szCs w:val="16"/>
      </w:rPr>
      <w:t xml:space="preserve">   </w:t>
    </w:r>
    <w:r w:rsidRPr="00BA2EB9">
      <w:rPr>
        <w:rFonts w:ascii="Century Gothic" w:hAnsi="Century Gothic" w:cs="Calibri"/>
        <w:color w:val="000000" w:themeColor="text1"/>
        <w:sz w:val="16"/>
      </w:rPr>
      <w:t xml:space="preserve">© </w:t>
    </w:r>
    <w:r w:rsidRPr="00BA2EB9">
      <w:rPr>
        <w:rFonts w:ascii="Century Gothic" w:hAnsi="Century Gothic" w:cs="Calibri"/>
        <w:color w:val="000000" w:themeColor="text1"/>
        <w:sz w:val="16"/>
        <w:lang w:val="en-US"/>
      </w:rPr>
      <w:t>Cava</w:t>
    </w:r>
    <w:r w:rsidRPr="00BA2EB9">
      <w:rPr>
        <w:rFonts w:ascii="Century Gothic" w:hAnsi="Century Gothic" w:cs="Calibri"/>
        <w:color w:val="000000" w:themeColor="text1"/>
        <w:sz w:val="16"/>
      </w:rPr>
      <w:t xml:space="preserve"> </w:t>
    </w:r>
    <w:r w:rsidRPr="00BA2EB9">
      <w:rPr>
        <w:rFonts w:ascii="Century Gothic" w:hAnsi="Century Gothic" w:cs="Calibri"/>
        <w:color w:val="000000" w:themeColor="text1"/>
        <w:sz w:val="16"/>
        <w:lang w:val="en-US"/>
      </w:rPr>
      <w:t>Studio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73705" w14:textId="77777777" w:rsidR="00F8794B" w:rsidRDefault="00F8794B">
      <w:pPr>
        <w:spacing w:after="0" w:line="240" w:lineRule="auto"/>
      </w:pPr>
      <w:r>
        <w:separator/>
      </w:r>
    </w:p>
  </w:footnote>
  <w:footnote w:type="continuationSeparator" w:id="0">
    <w:p w14:paraId="2DB351D3" w14:textId="77777777" w:rsidR="00F8794B" w:rsidRDefault="00F87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07A0B" w14:textId="77777777" w:rsidR="007E48E5" w:rsidRDefault="007E48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341D" w14:textId="3F9912A5" w:rsidR="00095FD5" w:rsidRPr="00A95A16" w:rsidRDefault="00095FD5" w:rsidP="00095FD5">
    <w:pPr>
      <w:pStyle w:val="a3"/>
      <w:spacing w:after="100" w:afterAutospacing="1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C37A9" w14:textId="55C1942E" w:rsidR="00095FD5" w:rsidRDefault="00095FD5" w:rsidP="00095FD5">
    <w:pPr>
      <w:pStyle w:val="a3"/>
      <w:rPr>
        <w:b/>
        <w:lang w:val="en-US"/>
      </w:rPr>
    </w:pPr>
  </w:p>
  <w:p w14:paraId="13D02371" w14:textId="77777777" w:rsidR="00095FD5" w:rsidRDefault="00095FD5" w:rsidP="00095FD5">
    <w:pPr>
      <w:pStyle w:val="a3"/>
    </w:pPr>
    <w:r>
      <w:rPr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73.95pt;height:173.95pt;visibility:visible;mso-wrap-style:square" o:bullet="t">
        <v:imagedata r:id="rId1" o:title=""/>
      </v:shape>
    </w:pict>
  </w:numPicBullet>
  <w:numPicBullet w:numPicBulletId="1">
    <w:pict>
      <v:shape id="_x0000_i1039" type="#_x0000_t75" style="width:342.9pt;height:342.9pt;visibility:visible;mso-wrap-style:square" o:bullet="t">
        <v:imagedata r:id="rId2" o:title=""/>
      </v:shape>
    </w:pict>
  </w:numPicBullet>
  <w:abstractNum w:abstractNumId="0" w15:restartNumberingAfterBreak="0">
    <w:nsid w:val="06F212F0"/>
    <w:multiLevelType w:val="multilevel"/>
    <w:tmpl w:val="504E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3135D"/>
    <w:multiLevelType w:val="hybridMultilevel"/>
    <w:tmpl w:val="F8069F6E"/>
    <w:lvl w:ilvl="0" w:tplc="03D68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651D1"/>
    <w:multiLevelType w:val="multilevel"/>
    <w:tmpl w:val="031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F159D"/>
    <w:multiLevelType w:val="hybridMultilevel"/>
    <w:tmpl w:val="6B48066E"/>
    <w:lvl w:ilvl="0" w:tplc="C30E8F1A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  <w:sz w:val="21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5256973"/>
    <w:multiLevelType w:val="multilevel"/>
    <w:tmpl w:val="53A4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21339"/>
    <w:multiLevelType w:val="hybridMultilevel"/>
    <w:tmpl w:val="A66C1E96"/>
    <w:lvl w:ilvl="0" w:tplc="2C0AC2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FD5"/>
    <w:rsid w:val="00036D1B"/>
    <w:rsid w:val="000421EA"/>
    <w:rsid w:val="00095454"/>
    <w:rsid w:val="00095FD5"/>
    <w:rsid w:val="00097709"/>
    <w:rsid w:val="000A488A"/>
    <w:rsid w:val="000A6284"/>
    <w:rsid w:val="000F64BF"/>
    <w:rsid w:val="00111B3A"/>
    <w:rsid w:val="00152221"/>
    <w:rsid w:val="00195607"/>
    <w:rsid w:val="001A2420"/>
    <w:rsid w:val="001B4102"/>
    <w:rsid w:val="001C194D"/>
    <w:rsid w:val="001D359F"/>
    <w:rsid w:val="00201410"/>
    <w:rsid w:val="00201C87"/>
    <w:rsid w:val="00223F4C"/>
    <w:rsid w:val="00235C9C"/>
    <w:rsid w:val="0026033F"/>
    <w:rsid w:val="00270306"/>
    <w:rsid w:val="00271196"/>
    <w:rsid w:val="00272428"/>
    <w:rsid w:val="002B77A3"/>
    <w:rsid w:val="002E47A4"/>
    <w:rsid w:val="00302B6D"/>
    <w:rsid w:val="00330E7A"/>
    <w:rsid w:val="00381669"/>
    <w:rsid w:val="003841EC"/>
    <w:rsid w:val="003870EB"/>
    <w:rsid w:val="0039720E"/>
    <w:rsid w:val="003B7E40"/>
    <w:rsid w:val="003E09CB"/>
    <w:rsid w:val="003F6AA3"/>
    <w:rsid w:val="00407B30"/>
    <w:rsid w:val="004A0A69"/>
    <w:rsid w:val="004C21D9"/>
    <w:rsid w:val="004E2FFE"/>
    <w:rsid w:val="004F5FAD"/>
    <w:rsid w:val="00515504"/>
    <w:rsid w:val="00547DCF"/>
    <w:rsid w:val="005646C9"/>
    <w:rsid w:val="005961AF"/>
    <w:rsid w:val="005B2870"/>
    <w:rsid w:val="005E10FA"/>
    <w:rsid w:val="005F163C"/>
    <w:rsid w:val="00600CD1"/>
    <w:rsid w:val="00606391"/>
    <w:rsid w:val="00606B95"/>
    <w:rsid w:val="00606F9A"/>
    <w:rsid w:val="0061051D"/>
    <w:rsid w:val="00621B0E"/>
    <w:rsid w:val="00641D13"/>
    <w:rsid w:val="00646767"/>
    <w:rsid w:val="00653882"/>
    <w:rsid w:val="00662EF9"/>
    <w:rsid w:val="00682A8F"/>
    <w:rsid w:val="00695669"/>
    <w:rsid w:val="006C6FC1"/>
    <w:rsid w:val="006E0FE5"/>
    <w:rsid w:val="007443FC"/>
    <w:rsid w:val="00764CF1"/>
    <w:rsid w:val="00771AB8"/>
    <w:rsid w:val="007955A1"/>
    <w:rsid w:val="007955E6"/>
    <w:rsid w:val="007E3C48"/>
    <w:rsid w:val="007E3C77"/>
    <w:rsid w:val="007E3CF2"/>
    <w:rsid w:val="007E48E5"/>
    <w:rsid w:val="007E661B"/>
    <w:rsid w:val="00803851"/>
    <w:rsid w:val="00811BFC"/>
    <w:rsid w:val="008345C1"/>
    <w:rsid w:val="0085183C"/>
    <w:rsid w:val="00852056"/>
    <w:rsid w:val="008533BE"/>
    <w:rsid w:val="0086297C"/>
    <w:rsid w:val="0086300A"/>
    <w:rsid w:val="008733A7"/>
    <w:rsid w:val="008C21E5"/>
    <w:rsid w:val="008D49CD"/>
    <w:rsid w:val="008E3095"/>
    <w:rsid w:val="0091105D"/>
    <w:rsid w:val="00927CEF"/>
    <w:rsid w:val="00945E4D"/>
    <w:rsid w:val="00961256"/>
    <w:rsid w:val="00976E8D"/>
    <w:rsid w:val="009776D5"/>
    <w:rsid w:val="00982E5E"/>
    <w:rsid w:val="009A325D"/>
    <w:rsid w:val="009A3450"/>
    <w:rsid w:val="009D7E79"/>
    <w:rsid w:val="00A05FE7"/>
    <w:rsid w:val="00A14065"/>
    <w:rsid w:val="00A5364E"/>
    <w:rsid w:val="00A62844"/>
    <w:rsid w:val="00A7560D"/>
    <w:rsid w:val="00A84420"/>
    <w:rsid w:val="00AB6D54"/>
    <w:rsid w:val="00AF2579"/>
    <w:rsid w:val="00AF3DC0"/>
    <w:rsid w:val="00B0579D"/>
    <w:rsid w:val="00B05C97"/>
    <w:rsid w:val="00B275E5"/>
    <w:rsid w:val="00B348D2"/>
    <w:rsid w:val="00B41943"/>
    <w:rsid w:val="00B52400"/>
    <w:rsid w:val="00B771AE"/>
    <w:rsid w:val="00B953AD"/>
    <w:rsid w:val="00C232F4"/>
    <w:rsid w:val="00C846C5"/>
    <w:rsid w:val="00CF06C9"/>
    <w:rsid w:val="00D01D11"/>
    <w:rsid w:val="00D13B46"/>
    <w:rsid w:val="00D15C8F"/>
    <w:rsid w:val="00D27E61"/>
    <w:rsid w:val="00D35F84"/>
    <w:rsid w:val="00D50E5D"/>
    <w:rsid w:val="00D6553A"/>
    <w:rsid w:val="00D84A24"/>
    <w:rsid w:val="00D94277"/>
    <w:rsid w:val="00D95086"/>
    <w:rsid w:val="00DA6AC3"/>
    <w:rsid w:val="00DB0BBE"/>
    <w:rsid w:val="00DB6454"/>
    <w:rsid w:val="00E23D79"/>
    <w:rsid w:val="00E278CB"/>
    <w:rsid w:val="00E821F6"/>
    <w:rsid w:val="00EA389E"/>
    <w:rsid w:val="00EA3A8D"/>
    <w:rsid w:val="00EB34A9"/>
    <w:rsid w:val="00ED403F"/>
    <w:rsid w:val="00ED5081"/>
    <w:rsid w:val="00ED5141"/>
    <w:rsid w:val="00EF0448"/>
    <w:rsid w:val="00EF4F8C"/>
    <w:rsid w:val="00F20E78"/>
    <w:rsid w:val="00F419AD"/>
    <w:rsid w:val="00F52207"/>
    <w:rsid w:val="00F66A6D"/>
    <w:rsid w:val="00F8794B"/>
    <w:rsid w:val="00FA0CBE"/>
    <w:rsid w:val="00FA42B6"/>
    <w:rsid w:val="00FB41DD"/>
    <w:rsid w:val="00FC1845"/>
    <w:rsid w:val="00FE4E3A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D68C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E7A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330E7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55F51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E7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2CF4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E7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55F51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E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E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E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E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55F51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E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E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095FD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9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095FD5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095FD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95FD5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84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Emphasis"/>
    <w:basedOn w:val="a0"/>
    <w:uiPriority w:val="20"/>
    <w:qFormat/>
    <w:rsid w:val="00330E7A"/>
    <w:rPr>
      <w:b w:val="0"/>
      <w:i/>
      <w:iCs/>
      <w:color w:val="455F51" w:themeColor="text2"/>
    </w:rPr>
  </w:style>
  <w:style w:type="paragraph" w:styleId="ac">
    <w:name w:val="Title"/>
    <w:basedOn w:val="a"/>
    <w:next w:val="a"/>
    <w:link w:val="ad"/>
    <w:uiPriority w:val="10"/>
    <w:qFormat/>
    <w:rsid w:val="00330E7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55F51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d">
    <w:name w:val="Заголовок Знак"/>
    <w:basedOn w:val="a0"/>
    <w:link w:val="ac"/>
    <w:uiPriority w:val="10"/>
    <w:rsid w:val="00330E7A"/>
    <w:rPr>
      <w:rFonts w:asciiTheme="majorHAnsi" w:eastAsiaTheme="majorEastAsia" w:hAnsiTheme="majorHAnsi" w:cstheme="majorBidi"/>
      <w:color w:val="455F51" w:themeColor="text2"/>
      <w:spacing w:val="30"/>
      <w:kern w:val="28"/>
      <w:sz w:val="72"/>
      <w:szCs w:val="52"/>
      <w14:ligatures w14:val="standard"/>
      <w14:numForm w14:val="oldStyle"/>
    </w:rPr>
  </w:style>
  <w:style w:type="paragraph" w:customStyle="1" w:styleId="p1">
    <w:name w:val="p1"/>
    <w:basedOn w:val="a"/>
    <w:rsid w:val="007E3C48"/>
    <w:pPr>
      <w:spacing w:after="0" w:line="240" w:lineRule="auto"/>
    </w:pPr>
    <w:rPr>
      <w:rFonts w:ascii="Helvetica Neue" w:hAnsi="Helvetica Neue"/>
      <w:color w:val="454545"/>
      <w:sz w:val="18"/>
      <w:szCs w:val="18"/>
    </w:rPr>
  </w:style>
  <w:style w:type="character" w:customStyle="1" w:styleId="apple-converted-space">
    <w:name w:val="apple-converted-space"/>
    <w:basedOn w:val="a0"/>
    <w:rsid w:val="007E3C48"/>
  </w:style>
  <w:style w:type="character" w:styleId="ae">
    <w:name w:val="FollowedHyperlink"/>
    <w:basedOn w:val="a0"/>
    <w:uiPriority w:val="99"/>
    <w:semiHidden/>
    <w:unhideWhenUsed/>
    <w:rsid w:val="007E3C48"/>
    <w:rPr>
      <w:color w:val="D3B86D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30E7A"/>
    <w:rPr>
      <w:rFonts w:asciiTheme="majorHAnsi" w:eastAsiaTheme="majorEastAsia" w:hAnsiTheme="majorHAnsi" w:cstheme="majorBidi"/>
      <w:bCs/>
      <w:color w:val="455F51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0E7A"/>
    <w:rPr>
      <w:rFonts w:asciiTheme="majorHAnsi" w:eastAsiaTheme="majorEastAsia" w:hAnsiTheme="majorHAnsi" w:cstheme="majorBidi"/>
      <w:b/>
      <w:bCs/>
      <w:color w:val="A2CF4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0E7A"/>
    <w:rPr>
      <w:rFonts w:eastAsiaTheme="majorEastAsia" w:cstheme="majorBidi"/>
      <w:b/>
      <w:bCs/>
      <w:color w:val="455F51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30E7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330E7A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330E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330E7A"/>
    <w:rPr>
      <w:rFonts w:asciiTheme="majorHAnsi" w:eastAsiaTheme="majorEastAsia" w:hAnsiTheme="majorHAnsi" w:cstheme="majorBidi"/>
      <w:i/>
      <w:iCs/>
      <w:color w:val="455F51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330E7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0E7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330E7A"/>
    <w:pPr>
      <w:spacing w:line="240" w:lineRule="auto"/>
    </w:pPr>
    <w:rPr>
      <w:rFonts w:eastAsiaTheme="minorEastAsia"/>
      <w:b/>
      <w:bCs/>
      <w:smallCaps/>
      <w:color w:val="455F51" w:themeColor="text2"/>
      <w:spacing w:val="6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330E7A"/>
    <w:pPr>
      <w:numPr>
        <w:ilvl w:val="1"/>
      </w:numPr>
    </w:pPr>
    <w:rPr>
      <w:rFonts w:eastAsiaTheme="majorEastAsia" w:cstheme="majorBidi"/>
      <w:iCs/>
      <w:color w:val="537261" w:themeColor="text2" w:themeTint="E6"/>
      <w:sz w:val="32"/>
      <w:szCs w:val="24"/>
      <w14:ligatures w14:val="standard"/>
    </w:rPr>
  </w:style>
  <w:style w:type="character" w:customStyle="1" w:styleId="af1">
    <w:name w:val="Подзаголовок Знак"/>
    <w:basedOn w:val="a0"/>
    <w:link w:val="af0"/>
    <w:uiPriority w:val="11"/>
    <w:rsid w:val="00330E7A"/>
    <w:rPr>
      <w:rFonts w:eastAsiaTheme="majorEastAsia" w:cstheme="majorBidi"/>
      <w:iCs/>
      <w:color w:val="537261" w:themeColor="text2" w:themeTint="E6"/>
      <w:sz w:val="32"/>
      <w:szCs w:val="24"/>
      <w14:ligatures w14:val="standard"/>
    </w:rPr>
  </w:style>
  <w:style w:type="character" w:styleId="af2">
    <w:name w:val="Strong"/>
    <w:basedOn w:val="a0"/>
    <w:uiPriority w:val="22"/>
    <w:qFormat/>
    <w:rsid w:val="00330E7A"/>
    <w:rPr>
      <w:b/>
      <w:bCs/>
      <w:color w:val="537261" w:themeColor="text2" w:themeTint="E6"/>
    </w:rPr>
  </w:style>
  <w:style w:type="paragraph" w:styleId="af3">
    <w:name w:val="No Spacing"/>
    <w:link w:val="af4"/>
    <w:uiPriority w:val="1"/>
    <w:qFormat/>
    <w:rsid w:val="00330E7A"/>
    <w:pPr>
      <w:spacing w:after="0" w:line="240" w:lineRule="auto"/>
    </w:pPr>
  </w:style>
  <w:style w:type="character" w:customStyle="1" w:styleId="af4">
    <w:name w:val="Без интервала Знак"/>
    <w:basedOn w:val="a0"/>
    <w:link w:val="af3"/>
    <w:uiPriority w:val="1"/>
    <w:rsid w:val="00330E7A"/>
  </w:style>
  <w:style w:type="paragraph" w:styleId="af5">
    <w:name w:val="List Paragraph"/>
    <w:basedOn w:val="a"/>
    <w:uiPriority w:val="34"/>
    <w:qFormat/>
    <w:rsid w:val="00330E7A"/>
    <w:pPr>
      <w:spacing w:line="240" w:lineRule="auto"/>
      <w:ind w:left="720" w:hanging="288"/>
      <w:contextualSpacing/>
    </w:pPr>
    <w:rPr>
      <w:color w:val="455F51" w:themeColor="text2"/>
    </w:rPr>
  </w:style>
  <w:style w:type="paragraph" w:styleId="21">
    <w:name w:val="Quote"/>
    <w:basedOn w:val="a"/>
    <w:next w:val="a"/>
    <w:link w:val="22"/>
    <w:uiPriority w:val="29"/>
    <w:qFormat/>
    <w:rsid w:val="00330E7A"/>
    <w:pPr>
      <w:pBdr>
        <w:left w:val="single" w:sz="48" w:space="13" w:color="41AE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1AEBD" w:themeColor="accent1"/>
      <w:sz w:val="24"/>
    </w:rPr>
  </w:style>
  <w:style w:type="character" w:customStyle="1" w:styleId="22">
    <w:name w:val="Цитата 2 Знак"/>
    <w:basedOn w:val="a0"/>
    <w:link w:val="21"/>
    <w:uiPriority w:val="29"/>
    <w:rsid w:val="00330E7A"/>
    <w:rPr>
      <w:rFonts w:asciiTheme="majorHAnsi" w:eastAsiaTheme="minorEastAsia" w:hAnsiTheme="majorHAnsi"/>
      <w:b/>
      <w:i/>
      <w:iCs/>
      <w:color w:val="41AEBD" w:themeColor="accent1"/>
      <w:sz w:val="24"/>
    </w:rPr>
  </w:style>
  <w:style w:type="paragraph" w:styleId="af6">
    <w:name w:val="Intense Quote"/>
    <w:basedOn w:val="a"/>
    <w:next w:val="a"/>
    <w:link w:val="af7"/>
    <w:uiPriority w:val="30"/>
    <w:qFormat/>
    <w:rsid w:val="00330E7A"/>
    <w:pPr>
      <w:pBdr>
        <w:left w:val="single" w:sz="48" w:space="13" w:color="97E9D5" w:themeColor="accent2"/>
      </w:pBdr>
      <w:spacing w:before="240" w:after="120" w:line="300" w:lineRule="auto"/>
    </w:pPr>
    <w:rPr>
      <w:rFonts w:eastAsiaTheme="minorEastAsia"/>
      <w:b/>
      <w:bCs/>
      <w:i/>
      <w:iCs/>
      <w:color w:val="97E9D5" w:themeColor="accent2"/>
      <w:sz w:val="26"/>
      <w14:ligatures w14:val="standard"/>
      <w14:numForm w14:val="oldStyle"/>
    </w:rPr>
  </w:style>
  <w:style w:type="character" w:customStyle="1" w:styleId="af7">
    <w:name w:val="Выделенная цитата Знак"/>
    <w:basedOn w:val="a0"/>
    <w:link w:val="af6"/>
    <w:uiPriority w:val="30"/>
    <w:rsid w:val="00330E7A"/>
    <w:rPr>
      <w:rFonts w:eastAsiaTheme="minorEastAsia"/>
      <w:b/>
      <w:bCs/>
      <w:i/>
      <w:iCs/>
      <w:color w:val="97E9D5" w:themeColor="accent2"/>
      <w:sz w:val="26"/>
      <w14:ligatures w14:val="standard"/>
      <w14:numForm w14:val="oldStyle"/>
    </w:rPr>
  </w:style>
  <w:style w:type="character" w:styleId="af8">
    <w:name w:val="Subtle Emphasis"/>
    <w:basedOn w:val="a0"/>
    <w:uiPriority w:val="19"/>
    <w:qFormat/>
    <w:rsid w:val="00330E7A"/>
    <w:rPr>
      <w:i/>
      <w:iCs/>
      <w:color w:val="000000"/>
    </w:rPr>
  </w:style>
  <w:style w:type="character" w:styleId="af9">
    <w:name w:val="Intense Emphasis"/>
    <w:basedOn w:val="a0"/>
    <w:uiPriority w:val="21"/>
    <w:qFormat/>
    <w:rsid w:val="00330E7A"/>
    <w:rPr>
      <w:b/>
      <w:bCs/>
      <w:i/>
      <w:iCs/>
      <w:color w:val="455F51" w:themeColor="text2"/>
    </w:rPr>
  </w:style>
  <w:style w:type="character" w:styleId="afa">
    <w:name w:val="Subtle Reference"/>
    <w:basedOn w:val="a0"/>
    <w:uiPriority w:val="31"/>
    <w:qFormat/>
    <w:rsid w:val="00330E7A"/>
    <w:rPr>
      <w:smallCaps/>
      <w:color w:val="000000"/>
      <w:u w:val="single"/>
    </w:rPr>
  </w:style>
  <w:style w:type="character" w:styleId="afb">
    <w:name w:val="Intense Reference"/>
    <w:basedOn w:val="a0"/>
    <w:uiPriority w:val="32"/>
    <w:qFormat/>
    <w:rsid w:val="00330E7A"/>
    <w:rPr>
      <w:rFonts w:asciiTheme="minorHAnsi" w:hAnsiTheme="minorHAnsi"/>
      <w:b/>
      <w:bCs/>
      <w:smallCaps/>
      <w:color w:val="455F51" w:themeColor="text2"/>
      <w:spacing w:val="5"/>
      <w:sz w:val="22"/>
      <w:u w:val="single"/>
    </w:rPr>
  </w:style>
  <w:style w:type="character" w:styleId="afc">
    <w:name w:val="Book Title"/>
    <w:basedOn w:val="a0"/>
    <w:uiPriority w:val="33"/>
    <w:qFormat/>
    <w:rsid w:val="00330E7A"/>
    <w:rPr>
      <w:rFonts w:asciiTheme="majorHAnsi" w:hAnsiTheme="majorHAnsi"/>
      <w:b/>
      <w:bCs/>
      <w:caps w:val="0"/>
      <w:smallCaps/>
      <w:color w:val="455F51" w:themeColor="text2"/>
      <w:spacing w:val="10"/>
      <w:sz w:val="22"/>
    </w:rPr>
  </w:style>
  <w:style w:type="paragraph" w:styleId="afd">
    <w:name w:val="TOC Heading"/>
    <w:basedOn w:val="1"/>
    <w:next w:val="a"/>
    <w:uiPriority w:val="39"/>
    <w:semiHidden/>
    <w:unhideWhenUsed/>
    <w:qFormat/>
    <w:rsid w:val="00330E7A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ac"/>
    <w:qFormat/>
    <w:rsid w:val="00330E7A"/>
    <w:rPr>
      <w:b/>
      <w:caps/>
      <w:color w:val="000000"/>
      <w:sz w:val="28"/>
      <w:szCs w:val="28"/>
    </w:rPr>
  </w:style>
  <w:style w:type="character" w:styleId="afe">
    <w:name w:val="annotation reference"/>
    <w:basedOn w:val="a0"/>
    <w:uiPriority w:val="99"/>
    <w:semiHidden/>
    <w:unhideWhenUsed/>
    <w:rsid w:val="007955A1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7955A1"/>
    <w:pPr>
      <w:spacing w:line="240" w:lineRule="auto"/>
    </w:pPr>
    <w:rPr>
      <w:sz w:val="24"/>
      <w:szCs w:val="24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7955A1"/>
    <w:rPr>
      <w:sz w:val="24"/>
      <w:szCs w:val="24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955A1"/>
    <w:rPr>
      <w:b/>
      <w:bCs/>
      <w:sz w:val="20"/>
      <w:szCs w:val="20"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955A1"/>
    <w:rPr>
      <w:b/>
      <w:bCs/>
      <w:sz w:val="20"/>
      <w:szCs w:val="20"/>
    </w:rPr>
  </w:style>
  <w:style w:type="character" w:styleId="aff3">
    <w:name w:val="Unresolved Mention"/>
    <w:basedOn w:val="a0"/>
    <w:uiPriority w:val="99"/>
    <w:rsid w:val="007E4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hyperlink" Target="mailto:hello@cava.stud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instagram.com/cava.studi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va.studio/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hello@cava.studio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CavaGroup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Глубина">
  <a:themeElements>
    <a:clrScheme name="Глубина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Глубина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убина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31DDA0D-AE8C-304A-9A47-46E5E7EF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Бриф на разработку сайта</vt:lpstr>
    </vt:vector>
  </TitlesOfParts>
  <Manager>Каршин Александр</Manager>
  <Company>Cava Studio ®</Company>
  <LinksUpToDate>false</LinksUpToDate>
  <CharactersWithSpaces>1705</CharactersWithSpaces>
  <SharedDoc>false</SharedDoc>
  <HyperlinkBase>cava.group@ya.ru </HyperlinkBase>
  <HLinks>
    <vt:vector size="12" baseType="variant">
      <vt:variant>
        <vt:i4>5505118</vt:i4>
      </vt:variant>
      <vt:variant>
        <vt:i4>3</vt:i4>
      </vt:variant>
      <vt:variant>
        <vt:i4>0</vt:i4>
      </vt:variant>
      <vt:variant>
        <vt:i4>5</vt:i4>
      </vt:variant>
      <vt:variant>
        <vt:lpwstr>C:\Users\Mahaon\AppData\Local\AppData\Local\AppData\Local\AppData\Local\AppData\Local\AppData\Local\AppData\Local\AppData\Local\AppData\Local\AppData\Local\Temp\www.mahaon.kiev.ua</vt:lpwstr>
      </vt:variant>
      <vt:variant>
        <vt:lpwstr/>
      </vt:variant>
      <vt:variant>
        <vt:i4>131173</vt:i4>
      </vt:variant>
      <vt:variant>
        <vt:i4>0</vt:i4>
      </vt:variant>
      <vt:variant>
        <vt:i4>0</vt:i4>
      </vt:variant>
      <vt:variant>
        <vt:i4>5</vt:i4>
      </vt:variant>
      <vt:variant>
        <vt:lpwstr>mailto:info@mahaon.kiev.ua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на разработку сайта</dc:title>
  <dc:subject>Документация и анкеты</dc:subject>
  <dc:creator>Михаил Ерошенко</dc:creator>
  <cp:keywords>#бриф #сайт #разработка #cavastudio</cp:keywords>
  <dc:description/>
  <cp:lastModifiedBy>Microsoft Office User</cp:lastModifiedBy>
  <cp:revision>28</cp:revision>
  <dcterms:created xsi:type="dcterms:W3CDTF">2017-02-10T15:10:00Z</dcterms:created>
  <dcterms:modified xsi:type="dcterms:W3CDTF">2022-08-16T17:42:00Z</dcterms:modified>
  <cp:category>Cava Group ®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здатель">
    <vt:lpwstr>Cava Studio </vt:lpwstr>
  </property>
  <property fmtid="{D5CDD505-2E9C-101B-9397-08002B2CF9AE}" pid="3" name="Редактор">
    <vt:lpwstr>Михаил Ерошенко</vt:lpwstr>
  </property>
  <property fmtid="{D5CDD505-2E9C-101B-9397-08002B2CF9AE}" pid="4" name="Подразделение">
    <vt:lpwstr>Деловодство</vt:lpwstr>
  </property>
  <property fmtid="{D5CDD505-2E9C-101B-9397-08002B2CF9AE}" pid="5" name="Номер документа">
    <vt:lpwstr>104</vt:lpwstr>
  </property>
</Properties>
</file>